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2EB" w:rsidRDefault="00DD22EB" w:rsidP="00DD22EB">
      <w:pPr>
        <w:ind w:left="720" w:firstLine="720"/>
        <w:jc w:val="right"/>
      </w:pPr>
      <w:bookmarkStart w:id="0" w:name="_GoBack"/>
      <w:bookmarkEnd w:id="0"/>
      <w:proofErr w:type="spellStart"/>
      <w:r>
        <w:t>Miejscowość</w:t>
      </w:r>
      <w:proofErr w:type="spellEnd"/>
      <w:r>
        <w:t>: .........................................................</w:t>
      </w:r>
      <w:r>
        <w:tab/>
        <w:t>Data: ....................................................</w:t>
      </w:r>
    </w:p>
    <w:p w:rsidR="00304AB1" w:rsidRPr="006C5D36" w:rsidRDefault="00F4473D" w:rsidP="006C5D36">
      <w:pPr>
        <w:jc w:val="center"/>
        <w:rPr>
          <w:b/>
        </w:rPr>
      </w:pPr>
      <w:proofErr w:type="spellStart"/>
      <w:r w:rsidRPr="006C5D36">
        <w:rPr>
          <w:b/>
        </w:rPr>
        <w:t>WNIOSEK</w:t>
      </w:r>
      <w:proofErr w:type="spellEnd"/>
      <w:r w:rsidRPr="006C5D36">
        <w:rPr>
          <w:b/>
        </w:rPr>
        <w:t xml:space="preserve"> O </w:t>
      </w:r>
      <w:proofErr w:type="spellStart"/>
      <w:r w:rsidRPr="006C5D36">
        <w:rPr>
          <w:b/>
        </w:rPr>
        <w:t>PRZYJĘCIE</w:t>
      </w:r>
      <w:proofErr w:type="spellEnd"/>
      <w:r w:rsidRPr="006C5D36">
        <w:rPr>
          <w:b/>
        </w:rPr>
        <w:t xml:space="preserve"> DO </w:t>
      </w:r>
      <w:proofErr w:type="spellStart"/>
      <w:r w:rsidRPr="006C5D36">
        <w:rPr>
          <w:b/>
        </w:rPr>
        <w:t>INTERNATU</w:t>
      </w:r>
      <w:proofErr w:type="spellEnd"/>
      <w:r w:rsidR="001349AD" w:rsidRPr="006C5D36">
        <w:rPr>
          <w:b/>
        </w:rPr>
        <w:t xml:space="preserve"> </w:t>
      </w:r>
      <w:proofErr w:type="spellStart"/>
      <w:r w:rsidRPr="006C5D36">
        <w:rPr>
          <w:b/>
        </w:rPr>
        <w:t>Zespół</w:t>
      </w:r>
      <w:proofErr w:type="spellEnd"/>
      <w:r w:rsidRPr="006C5D36">
        <w:rPr>
          <w:b/>
        </w:rPr>
        <w:t xml:space="preserve"> </w:t>
      </w:r>
      <w:proofErr w:type="spellStart"/>
      <w:r w:rsidRPr="006C5D36">
        <w:rPr>
          <w:b/>
        </w:rPr>
        <w:t>Szkół</w:t>
      </w:r>
      <w:proofErr w:type="spellEnd"/>
      <w:r w:rsidRPr="006C5D36">
        <w:rPr>
          <w:b/>
        </w:rPr>
        <w:t xml:space="preserve"> </w:t>
      </w:r>
      <w:proofErr w:type="spellStart"/>
      <w:r w:rsidRPr="006C5D36">
        <w:rPr>
          <w:b/>
        </w:rPr>
        <w:t>Ponadpodstawowych</w:t>
      </w:r>
      <w:proofErr w:type="spellEnd"/>
      <w:r w:rsidRPr="006C5D36">
        <w:rPr>
          <w:b/>
        </w:rPr>
        <w:t xml:space="preserve"> w </w:t>
      </w:r>
      <w:proofErr w:type="spellStart"/>
      <w:r w:rsidRPr="006C5D36">
        <w:rPr>
          <w:b/>
        </w:rPr>
        <w:t>Białej</w:t>
      </w:r>
      <w:proofErr w:type="spellEnd"/>
      <w:r w:rsidRPr="006C5D36">
        <w:rPr>
          <w:b/>
        </w:rPr>
        <w:t xml:space="preserve"> </w:t>
      </w:r>
      <w:proofErr w:type="spellStart"/>
      <w:r w:rsidRPr="006C5D36">
        <w:rPr>
          <w:b/>
        </w:rPr>
        <w:t>Rawskiej</w:t>
      </w:r>
      <w:proofErr w:type="spellEnd"/>
    </w:p>
    <w:p w:rsidR="00304AB1" w:rsidRPr="001349AD" w:rsidRDefault="00F4473D" w:rsidP="001349AD">
      <w:pPr>
        <w:rPr>
          <w:b/>
        </w:rPr>
      </w:pPr>
      <w:r w:rsidRPr="001349AD">
        <w:rPr>
          <w:b/>
        </w:rPr>
        <w:t xml:space="preserve">I. </w:t>
      </w:r>
      <w:proofErr w:type="spellStart"/>
      <w:r w:rsidRPr="001349AD">
        <w:rPr>
          <w:b/>
        </w:rPr>
        <w:t>INFORMACJE</w:t>
      </w:r>
      <w:proofErr w:type="spellEnd"/>
      <w:r w:rsidRPr="001349AD">
        <w:rPr>
          <w:b/>
        </w:rPr>
        <w:t xml:space="preserve"> O </w:t>
      </w:r>
      <w:proofErr w:type="spellStart"/>
      <w:r w:rsidRPr="001349AD">
        <w:rPr>
          <w:b/>
        </w:rPr>
        <w:t>KANDYDACIE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13"/>
        <w:gridCol w:w="2503"/>
        <w:gridCol w:w="2503"/>
        <w:gridCol w:w="2964"/>
      </w:tblGrid>
      <w:tr w:rsidR="00DD22EB" w:rsidRPr="00C900F6" w:rsidTr="003504E2">
        <w:trPr>
          <w:trHeight w:val="524"/>
        </w:trPr>
        <w:tc>
          <w:tcPr>
            <w:tcW w:w="2713" w:type="dxa"/>
            <w:shd w:val="clear" w:color="auto" w:fill="D9D9D9" w:themeFill="background1" w:themeFillShade="D9"/>
          </w:tcPr>
          <w:p w:rsidR="00DD22EB" w:rsidRPr="00C900F6" w:rsidRDefault="00DD22EB" w:rsidP="00196BCD">
            <w:pPr>
              <w:spacing w:line="276" w:lineRule="auto"/>
            </w:pPr>
            <w:proofErr w:type="spellStart"/>
            <w:r w:rsidRPr="00C900F6">
              <w:t>Imię</w:t>
            </w:r>
            <w:proofErr w:type="spellEnd"/>
            <w:r>
              <w:t>/</w:t>
            </w:r>
            <w:proofErr w:type="spellStart"/>
            <w:r>
              <w:t>Imiona</w:t>
            </w:r>
            <w:proofErr w:type="spellEnd"/>
            <w:r w:rsidRPr="00C900F6">
              <w:t>*</w:t>
            </w:r>
          </w:p>
        </w:tc>
        <w:tc>
          <w:tcPr>
            <w:tcW w:w="7970" w:type="dxa"/>
            <w:gridSpan w:val="3"/>
          </w:tcPr>
          <w:p w:rsidR="00DD22EB" w:rsidRPr="00C900F6" w:rsidRDefault="00DD22EB" w:rsidP="00196BCD">
            <w:pPr>
              <w:spacing w:line="276" w:lineRule="auto"/>
            </w:pPr>
          </w:p>
        </w:tc>
      </w:tr>
      <w:tr w:rsidR="00DD22EB" w:rsidRPr="00C900F6" w:rsidTr="003504E2">
        <w:trPr>
          <w:trHeight w:val="551"/>
        </w:trPr>
        <w:tc>
          <w:tcPr>
            <w:tcW w:w="27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22EB" w:rsidRPr="00C900F6" w:rsidRDefault="00DD22EB" w:rsidP="00196BCD">
            <w:pPr>
              <w:spacing w:line="276" w:lineRule="auto"/>
            </w:pPr>
            <w:proofErr w:type="spellStart"/>
            <w:r w:rsidRPr="00C900F6">
              <w:t>Nazwisko</w:t>
            </w:r>
            <w:proofErr w:type="spellEnd"/>
            <w:r w:rsidRPr="00C900F6">
              <w:t>*</w:t>
            </w:r>
          </w:p>
        </w:tc>
        <w:tc>
          <w:tcPr>
            <w:tcW w:w="7970" w:type="dxa"/>
            <w:gridSpan w:val="3"/>
          </w:tcPr>
          <w:p w:rsidR="00DD22EB" w:rsidRPr="00C900F6" w:rsidRDefault="00DD22EB" w:rsidP="00196BCD">
            <w:pPr>
              <w:spacing w:line="276" w:lineRule="auto"/>
            </w:pPr>
          </w:p>
        </w:tc>
      </w:tr>
      <w:tr w:rsidR="00DD22EB" w:rsidRPr="00C900F6" w:rsidTr="003504E2">
        <w:trPr>
          <w:trHeight w:val="524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D22EB" w:rsidRPr="00C900F6" w:rsidRDefault="00DD22EB" w:rsidP="00196BCD">
            <w:pPr>
              <w:spacing w:line="276" w:lineRule="auto"/>
            </w:pPr>
            <w:r w:rsidRPr="00C900F6">
              <w:t xml:space="preserve">Data </w:t>
            </w:r>
            <w:proofErr w:type="spellStart"/>
            <w:r w:rsidRPr="00C900F6">
              <w:t>urodzenia</w:t>
            </w:r>
            <w:proofErr w:type="spellEnd"/>
            <w:r w:rsidRPr="00C900F6">
              <w:t>*</w:t>
            </w: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DD22EB" w:rsidRPr="00C900F6" w:rsidRDefault="00DD22EB" w:rsidP="00196BCD">
            <w:pPr>
              <w:spacing w:line="276" w:lineRule="auto"/>
            </w:pPr>
          </w:p>
        </w:tc>
        <w:tc>
          <w:tcPr>
            <w:tcW w:w="2503" w:type="dxa"/>
          </w:tcPr>
          <w:p w:rsidR="00DD22EB" w:rsidRPr="00C900F6" w:rsidRDefault="00DD22EB" w:rsidP="00196BCD">
            <w:pPr>
              <w:spacing w:line="276" w:lineRule="auto"/>
            </w:pPr>
          </w:p>
        </w:tc>
        <w:tc>
          <w:tcPr>
            <w:tcW w:w="2963" w:type="dxa"/>
          </w:tcPr>
          <w:p w:rsidR="00DD22EB" w:rsidRPr="00C900F6" w:rsidRDefault="00DD22EB" w:rsidP="00196BCD">
            <w:pPr>
              <w:spacing w:line="276" w:lineRule="auto"/>
            </w:pPr>
          </w:p>
        </w:tc>
      </w:tr>
      <w:tr w:rsidR="00DD22EB" w:rsidRPr="00C900F6" w:rsidTr="003504E2">
        <w:trPr>
          <w:trHeight w:val="524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22EB" w:rsidRPr="00C900F6" w:rsidRDefault="00DD22EB" w:rsidP="00196BCD">
            <w:pPr>
              <w:spacing w:line="276" w:lineRule="auto"/>
            </w:pPr>
          </w:p>
        </w:tc>
        <w:tc>
          <w:tcPr>
            <w:tcW w:w="25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D22EB" w:rsidRPr="00C900F6" w:rsidRDefault="00DD22EB" w:rsidP="00196BCD">
            <w:pPr>
              <w:spacing w:line="276" w:lineRule="auto"/>
              <w:jc w:val="center"/>
            </w:pPr>
            <w:proofErr w:type="spellStart"/>
            <w:r w:rsidRPr="00C900F6">
              <w:t>dzień</w:t>
            </w:r>
            <w:proofErr w:type="spellEnd"/>
            <w:r w:rsidRPr="00C900F6">
              <w:t xml:space="preserve"> </w:t>
            </w:r>
          </w:p>
        </w:tc>
        <w:tc>
          <w:tcPr>
            <w:tcW w:w="2503" w:type="dxa"/>
            <w:shd w:val="clear" w:color="auto" w:fill="D9D9D9" w:themeFill="background1" w:themeFillShade="D9"/>
          </w:tcPr>
          <w:p w:rsidR="00DD22EB" w:rsidRPr="00C900F6" w:rsidRDefault="00DD22EB" w:rsidP="00196BCD">
            <w:pPr>
              <w:spacing w:line="276" w:lineRule="auto"/>
              <w:jc w:val="center"/>
            </w:pPr>
            <w:proofErr w:type="spellStart"/>
            <w:r w:rsidRPr="00C900F6">
              <w:t>miesiąc</w:t>
            </w:r>
            <w:proofErr w:type="spellEnd"/>
          </w:p>
        </w:tc>
        <w:tc>
          <w:tcPr>
            <w:tcW w:w="2963" w:type="dxa"/>
            <w:shd w:val="clear" w:color="auto" w:fill="D9D9D9" w:themeFill="background1" w:themeFillShade="D9"/>
          </w:tcPr>
          <w:p w:rsidR="00DD22EB" w:rsidRPr="00C900F6" w:rsidRDefault="00DD22EB" w:rsidP="00196BCD">
            <w:pPr>
              <w:spacing w:line="276" w:lineRule="auto"/>
              <w:jc w:val="center"/>
            </w:pPr>
            <w:proofErr w:type="spellStart"/>
            <w:r w:rsidRPr="00C900F6">
              <w:t>rok</w:t>
            </w:r>
            <w:proofErr w:type="spellEnd"/>
          </w:p>
        </w:tc>
      </w:tr>
    </w:tbl>
    <w:tbl>
      <w:tblPr>
        <w:tblStyle w:val="Tabela-Siatka"/>
        <w:tblpPr w:leftFromText="141" w:rightFromText="141" w:vertAnchor="text" w:horzAnchor="margin" w:tblpY="251"/>
        <w:tblW w:w="0" w:type="auto"/>
        <w:tblLook w:val="04A0" w:firstRow="1" w:lastRow="0" w:firstColumn="1" w:lastColumn="0" w:noHBand="0" w:noVBand="1"/>
      </w:tblPr>
      <w:tblGrid>
        <w:gridCol w:w="2971"/>
        <w:gridCol w:w="704"/>
        <w:gridCol w:w="704"/>
        <w:gridCol w:w="704"/>
        <w:gridCol w:w="704"/>
        <w:gridCol w:w="704"/>
        <w:gridCol w:w="705"/>
        <w:gridCol w:w="704"/>
        <w:gridCol w:w="704"/>
        <w:gridCol w:w="704"/>
        <w:gridCol w:w="704"/>
        <w:gridCol w:w="705"/>
      </w:tblGrid>
      <w:tr w:rsidR="00DD22EB" w:rsidRPr="00C900F6" w:rsidTr="003504E2">
        <w:trPr>
          <w:trHeight w:val="512"/>
        </w:trPr>
        <w:tc>
          <w:tcPr>
            <w:tcW w:w="2971" w:type="dxa"/>
            <w:shd w:val="clear" w:color="auto" w:fill="D9D9D9" w:themeFill="background1" w:themeFillShade="D9"/>
          </w:tcPr>
          <w:p w:rsidR="00DD22EB" w:rsidRPr="00C900F6" w:rsidRDefault="00DD22EB" w:rsidP="00DD22EB">
            <w:pPr>
              <w:spacing w:line="276" w:lineRule="auto"/>
            </w:pPr>
            <w:proofErr w:type="spellStart"/>
            <w:r w:rsidRPr="00C900F6">
              <w:t>PESEL</w:t>
            </w:r>
            <w:proofErr w:type="spellEnd"/>
            <w:r w:rsidRPr="00C900F6">
              <w:t>*</w:t>
            </w:r>
          </w:p>
        </w:tc>
        <w:tc>
          <w:tcPr>
            <w:tcW w:w="704" w:type="dxa"/>
          </w:tcPr>
          <w:p w:rsidR="00DD22EB" w:rsidRPr="00C900F6" w:rsidRDefault="00DD22EB" w:rsidP="00DD22EB">
            <w:pPr>
              <w:spacing w:line="276" w:lineRule="auto"/>
              <w:jc w:val="center"/>
            </w:pPr>
          </w:p>
        </w:tc>
        <w:tc>
          <w:tcPr>
            <w:tcW w:w="704" w:type="dxa"/>
          </w:tcPr>
          <w:p w:rsidR="00DD22EB" w:rsidRPr="00C900F6" w:rsidRDefault="00DD22EB" w:rsidP="00DD22EB">
            <w:pPr>
              <w:spacing w:line="276" w:lineRule="auto"/>
              <w:jc w:val="center"/>
            </w:pPr>
          </w:p>
        </w:tc>
        <w:tc>
          <w:tcPr>
            <w:tcW w:w="704" w:type="dxa"/>
          </w:tcPr>
          <w:p w:rsidR="00DD22EB" w:rsidRPr="00C900F6" w:rsidRDefault="00DD22EB" w:rsidP="00DD22EB">
            <w:pPr>
              <w:spacing w:line="276" w:lineRule="auto"/>
              <w:jc w:val="center"/>
            </w:pPr>
          </w:p>
        </w:tc>
        <w:tc>
          <w:tcPr>
            <w:tcW w:w="704" w:type="dxa"/>
          </w:tcPr>
          <w:p w:rsidR="00DD22EB" w:rsidRPr="00C900F6" w:rsidRDefault="00DD22EB" w:rsidP="00DD22EB">
            <w:pPr>
              <w:spacing w:line="276" w:lineRule="auto"/>
              <w:jc w:val="center"/>
            </w:pPr>
          </w:p>
        </w:tc>
        <w:tc>
          <w:tcPr>
            <w:tcW w:w="704" w:type="dxa"/>
          </w:tcPr>
          <w:p w:rsidR="00DD22EB" w:rsidRPr="00C900F6" w:rsidRDefault="00DD22EB" w:rsidP="00DD22EB">
            <w:pPr>
              <w:spacing w:line="276" w:lineRule="auto"/>
              <w:jc w:val="center"/>
            </w:pPr>
          </w:p>
        </w:tc>
        <w:tc>
          <w:tcPr>
            <w:tcW w:w="705" w:type="dxa"/>
          </w:tcPr>
          <w:p w:rsidR="00DD22EB" w:rsidRPr="00C900F6" w:rsidRDefault="00DD22EB" w:rsidP="00DD22EB">
            <w:pPr>
              <w:spacing w:line="276" w:lineRule="auto"/>
              <w:jc w:val="center"/>
            </w:pPr>
          </w:p>
        </w:tc>
        <w:tc>
          <w:tcPr>
            <w:tcW w:w="704" w:type="dxa"/>
          </w:tcPr>
          <w:p w:rsidR="00DD22EB" w:rsidRPr="00C900F6" w:rsidRDefault="00DD22EB" w:rsidP="00DD22EB">
            <w:pPr>
              <w:spacing w:line="276" w:lineRule="auto"/>
              <w:jc w:val="center"/>
            </w:pPr>
          </w:p>
        </w:tc>
        <w:tc>
          <w:tcPr>
            <w:tcW w:w="704" w:type="dxa"/>
          </w:tcPr>
          <w:p w:rsidR="00DD22EB" w:rsidRPr="00C900F6" w:rsidRDefault="00DD22EB" w:rsidP="00DD22EB">
            <w:pPr>
              <w:spacing w:line="276" w:lineRule="auto"/>
              <w:jc w:val="center"/>
            </w:pPr>
          </w:p>
        </w:tc>
        <w:tc>
          <w:tcPr>
            <w:tcW w:w="704" w:type="dxa"/>
          </w:tcPr>
          <w:p w:rsidR="00DD22EB" w:rsidRPr="00C900F6" w:rsidRDefault="00DD22EB" w:rsidP="00DD22EB">
            <w:pPr>
              <w:spacing w:line="276" w:lineRule="auto"/>
              <w:jc w:val="center"/>
            </w:pPr>
          </w:p>
        </w:tc>
        <w:tc>
          <w:tcPr>
            <w:tcW w:w="704" w:type="dxa"/>
          </w:tcPr>
          <w:p w:rsidR="00DD22EB" w:rsidRPr="00C900F6" w:rsidRDefault="00DD22EB" w:rsidP="00DD22EB">
            <w:pPr>
              <w:spacing w:line="276" w:lineRule="auto"/>
              <w:jc w:val="center"/>
            </w:pPr>
          </w:p>
        </w:tc>
        <w:tc>
          <w:tcPr>
            <w:tcW w:w="705" w:type="dxa"/>
          </w:tcPr>
          <w:p w:rsidR="00DD22EB" w:rsidRPr="00C900F6" w:rsidRDefault="00DD22EB" w:rsidP="00DD22EB">
            <w:pPr>
              <w:spacing w:line="276" w:lineRule="auto"/>
              <w:jc w:val="center"/>
            </w:pPr>
          </w:p>
        </w:tc>
      </w:tr>
    </w:tbl>
    <w:tbl>
      <w:tblPr>
        <w:tblStyle w:val="Tabela-Siatka"/>
        <w:tblpPr w:leftFromText="141" w:rightFromText="141" w:vertAnchor="text" w:horzAnchor="margin" w:tblpY="928"/>
        <w:tblW w:w="0" w:type="auto"/>
        <w:tblLook w:val="04A0" w:firstRow="1" w:lastRow="0" w:firstColumn="1" w:lastColumn="0" w:noHBand="0" w:noVBand="1"/>
      </w:tblPr>
      <w:tblGrid>
        <w:gridCol w:w="2834"/>
        <w:gridCol w:w="7847"/>
      </w:tblGrid>
      <w:tr w:rsidR="00DD22EB" w:rsidRPr="00C900F6" w:rsidTr="003504E2">
        <w:trPr>
          <w:trHeight w:val="520"/>
        </w:trPr>
        <w:tc>
          <w:tcPr>
            <w:tcW w:w="2834" w:type="dxa"/>
            <w:shd w:val="clear" w:color="auto" w:fill="D9D9D9" w:themeFill="background1" w:themeFillShade="D9"/>
          </w:tcPr>
          <w:p w:rsidR="00DD22EB" w:rsidRPr="00C900F6" w:rsidRDefault="00DD22EB" w:rsidP="00DD22EB">
            <w:pPr>
              <w:spacing w:line="276" w:lineRule="auto"/>
            </w:pPr>
            <w:proofErr w:type="spellStart"/>
            <w:r>
              <w:t>adres</w:t>
            </w:r>
            <w:proofErr w:type="spellEnd"/>
            <w:r>
              <w:t xml:space="preserve"> </w:t>
            </w:r>
            <w:proofErr w:type="spellStart"/>
            <w:r>
              <w:t>mailowy</w:t>
            </w:r>
            <w:proofErr w:type="spellEnd"/>
            <w:r>
              <w:t>*</w:t>
            </w:r>
          </w:p>
        </w:tc>
        <w:tc>
          <w:tcPr>
            <w:tcW w:w="7847" w:type="dxa"/>
          </w:tcPr>
          <w:p w:rsidR="00DD22EB" w:rsidRPr="00C900F6" w:rsidRDefault="00DD22EB" w:rsidP="00DD22EB">
            <w:pPr>
              <w:spacing w:line="276" w:lineRule="auto"/>
            </w:pPr>
          </w:p>
        </w:tc>
      </w:tr>
      <w:tr w:rsidR="00DD22EB" w:rsidRPr="00C900F6" w:rsidTr="003504E2">
        <w:trPr>
          <w:trHeight w:val="548"/>
        </w:trPr>
        <w:tc>
          <w:tcPr>
            <w:tcW w:w="2834" w:type="dxa"/>
            <w:shd w:val="clear" w:color="auto" w:fill="D9D9D9" w:themeFill="background1" w:themeFillShade="D9"/>
          </w:tcPr>
          <w:p w:rsidR="00DD22EB" w:rsidRPr="00C900F6" w:rsidRDefault="00DD22EB" w:rsidP="00DD22EB">
            <w:pPr>
              <w:spacing w:line="276" w:lineRule="auto"/>
            </w:pPr>
            <w:proofErr w:type="spellStart"/>
            <w:r>
              <w:t>telefon</w:t>
            </w:r>
            <w:proofErr w:type="spellEnd"/>
            <w:r>
              <w:t>*</w:t>
            </w:r>
          </w:p>
        </w:tc>
        <w:tc>
          <w:tcPr>
            <w:tcW w:w="7847" w:type="dxa"/>
          </w:tcPr>
          <w:p w:rsidR="00DD22EB" w:rsidRPr="00C900F6" w:rsidRDefault="00DD22EB" w:rsidP="00DD22EB">
            <w:pPr>
              <w:spacing w:line="276" w:lineRule="auto"/>
            </w:pPr>
          </w:p>
        </w:tc>
      </w:tr>
    </w:tbl>
    <w:p w:rsidR="00304AB1" w:rsidRPr="001349AD" w:rsidRDefault="00F4473D" w:rsidP="001349AD">
      <w:pPr>
        <w:rPr>
          <w:b/>
        </w:rPr>
      </w:pPr>
      <w:r w:rsidRPr="001349AD">
        <w:rPr>
          <w:b/>
        </w:rPr>
        <w:t xml:space="preserve">II. </w:t>
      </w:r>
      <w:proofErr w:type="spellStart"/>
      <w:r w:rsidRPr="001349AD">
        <w:rPr>
          <w:b/>
        </w:rPr>
        <w:t>SZKOŁA</w:t>
      </w:r>
      <w:proofErr w:type="spellEnd"/>
      <w:r w:rsidRPr="001349AD">
        <w:rPr>
          <w:b/>
        </w:rPr>
        <w:t xml:space="preserve"> I </w:t>
      </w:r>
      <w:proofErr w:type="spellStart"/>
      <w:r w:rsidRPr="001349AD">
        <w:rPr>
          <w:b/>
        </w:rPr>
        <w:t>KLASA</w:t>
      </w:r>
      <w:proofErr w:type="spellEnd"/>
    </w:p>
    <w:p w:rsidR="001349AD" w:rsidRDefault="00F4473D" w:rsidP="001349AD">
      <w:r>
        <w:t xml:space="preserve">Od </w:t>
      </w:r>
      <w:proofErr w:type="spellStart"/>
      <w:r>
        <w:t>dnia</w:t>
      </w:r>
      <w:proofErr w:type="spellEnd"/>
      <w:r>
        <w:t xml:space="preserve"> .................. 20...... będę uczniem/uczennicą klasy ...........</w:t>
      </w:r>
      <w:r w:rsidR="003504E2">
        <w:t>..................................................................................</w:t>
      </w:r>
      <w:r>
        <w:t>.......</w:t>
      </w:r>
    </w:p>
    <w:p w:rsidR="00C06FD9" w:rsidRPr="00C06FD9" w:rsidRDefault="00C06FD9" w:rsidP="001349AD">
      <w:pPr>
        <w:rPr>
          <w:b/>
        </w:rPr>
      </w:pPr>
      <w:r w:rsidRPr="00C06FD9">
        <w:rPr>
          <w:b/>
        </w:rPr>
        <w:t xml:space="preserve">III. DANE </w:t>
      </w:r>
      <w:proofErr w:type="spellStart"/>
      <w:r w:rsidRPr="00C06FD9">
        <w:rPr>
          <w:b/>
        </w:rPr>
        <w:t>RODZICÓW</w:t>
      </w:r>
      <w:proofErr w:type="spellEnd"/>
      <w:r w:rsidRPr="00C06FD9">
        <w:rPr>
          <w:b/>
        </w:rPr>
        <w:t xml:space="preserve"> / </w:t>
      </w:r>
      <w:proofErr w:type="spellStart"/>
      <w:r w:rsidRPr="00C06FD9">
        <w:rPr>
          <w:b/>
        </w:rPr>
        <w:t>OPIEKUNÓW</w:t>
      </w:r>
      <w:proofErr w:type="spellEnd"/>
      <w:r w:rsidRPr="00C06FD9">
        <w:rPr>
          <w:b/>
        </w:rPr>
        <w:t xml:space="preserve"> </w:t>
      </w:r>
      <w:proofErr w:type="spellStart"/>
      <w:r w:rsidRPr="00C06FD9">
        <w:rPr>
          <w:b/>
        </w:rPr>
        <w:t>PRAWNYCH</w:t>
      </w:r>
      <w:proofErr w:type="spellEnd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544"/>
        <w:gridCol w:w="1985"/>
        <w:gridCol w:w="3678"/>
      </w:tblGrid>
      <w:tr w:rsidR="003504E2" w:rsidRPr="003504E2" w:rsidTr="006C5D36">
        <w:trPr>
          <w:trHeight w:val="706"/>
        </w:trPr>
        <w:tc>
          <w:tcPr>
            <w:tcW w:w="5353" w:type="dxa"/>
            <w:gridSpan w:val="2"/>
            <w:shd w:val="clear" w:color="auto" w:fill="BFBFBF" w:themeFill="background1" w:themeFillShade="BF"/>
          </w:tcPr>
          <w:p w:rsidR="003504E2" w:rsidRPr="003504E2" w:rsidRDefault="003504E2" w:rsidP="003504E2">
            <w:pPr>
              <w:pStyle w:val="Nagwek2"/>
              <w:jc w:val="center"/>
              <w:outlineLvl w:val="1"/>
              <w:rPr>
                <w:color w:val="auto"/>
              </w:rPr>
            </w:pPr>
            <w:proofErr w:type="spellStart"/>
            <w:r w:rsidRPr="003504E2">
              <w:rPr>
                <w:color w:val="auto"/>
              </w:rPr>
              <w:t>Ojciec</w:t>
            </w:r>
            <w:proofErr w:type="spellEnd"/>
            <w:r w:rsidRPr="003504E2">
              <w:rPr>
                <w:color w:val="auto"/>
              </w:rPr>
              <w:t>/</w:t>
            </w:r>
            <w:proofErr w:type="spellStart"/>
            <w:r w:rsidRPr="003504E2">
              <w:rPr>
                <w:color w:val="auto"/>
              </w:rPr>
              <w:t>Opiekun</w:t>
            </w:r>
            <w:proofErr w:type="spellEnd"/>
            <w:r w:rsidRPr="003504E2">
              <w:rPr>
                <w:color w:val="auto"/>
              </w:rPr>
              <w:t xml:space="preserve"> prawny</w:t>
            </w:r>
            <w:r w:rsidR="006C5D36">
              <w:rPr>
                <w:color w:val="auto"/>
              </w:rPr>
              <w:t>*</w:t>
            </w:r>
          </w:p>
        </w:tc>
        <w:tc>
          <w:tcPr>
            <w:tcW w:w="5663" w:type="dxa"/>
            <w:gridSpan w:val="2"/>
            <w:shd w:val="clear" w:color="auto" w:fill="BFBFBF" w:themeFill="background1" w:themeFillShade="BF"/>
          </w:tcPr>
          <w:p w:rsidR="003504E2" w:rsidRPr="003504E2" w:rsidRDefault="003504E2" w:rsidP="003504E2">
            <w:pPr>
              <w:pStyle w:val="Nagwek2"/>
              <w:jc w:val="center"/>
              <w:outlineLvl w:val="1"/>
              <w:rPr>
                <w:color w:val="auto"/>
              </w:rPr>
            </w:pPr>
            <w:proofErr w:type="spellStart"/>
            <w:r w:rsidRPr="003504E2">
              <w:rPr>
                <w:color w:val="auto"/>
              </w:rPr>
              <w:t>Matka</w:t>
            </w:r>
            <w:proofErr w:type="spellEnd"/>
            <w:r w:rsidRPr="003504E2">
              <w:rPr>
                <w:color w:val="auto"/>
              </w:rPr>
              <w:t xml:space="preserve"> / </w:t>
            </w:r>
            <w:proofErr w:type="spellStart"/>
            <w:r w:rsidRPr="003504E2">
              <w:rPr>
                <w:color w:val="auto"/>
              </w:rPr>
              <w:t>Opiekunka</w:t>
            </w:r>
            <w:proofErr w:type="spellEnd"/>
            <w:r w:rsidRPr="003504E2">
              <w:rPr>
                <w:color w:val="auto"/>
              </w:rPr>
              <w:t xml:space="preserve"> </w:t>
            </w:r>
            <w:proofErr w:type="spellStart"/>
            <w:r w:rsidRPr="003504E2">
              <w:rPr>
                <w:color w:val="auto"/>
              </w:rPr>
              <w:t>prawna</w:t>
            </w:r>
            <w:proofErr w:type="spellEnd"/>
            <w:r w:rsidR="006C5D36">
              <w:rPr>
                <w:color w:val="auto"/>
              </w:rPr>
              <w:t>*</w:t>
            </w:r>
          </w:p>
          <w:p w:rsidR="003504E2" w:rsidRPr="003504E2" w:rsidRDefault="003504E2">
            <w:pPr>
              <w:pStyle w:val="Nagwek2"/>
              <w:outlineLvl w:val="1"/>
              <w:rPr>
                <w:color w:val="auto"/>
              </w:rPr>
            </w:pPr>
          </w:p>
        </w:tc>
      </w:tr>
      <w:tr w:rsidR="003504E2" w:rsidRPr="003504E2" w:rsidTr="006C5D36">
        <w:tc>
          <w:tcPr>
            <w:tcW w:w="1809" w:type="dxa"/>
            <w:shd w:val="clear" w:color="auto" w:fill="BFBFBF" w:themeFill="background1" w:themeFillShade="BF"/>
          </w:tcPr>
          <w:p w:rsidR="003504E2" w:rsidRPr="006C5D36" w:rsidRDefault="003504E2" w:rsidP="003504E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3504E2" w:rsidRPr="006C5D36" w:rsidRDefault="003504E2" w:rsidP="003504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6C5D36">
              <w:rPr>
                <w:rFonts w:asciiTheme="majorHAnsi" w:hAnsiTheme="majorHAnsi" w:cstheme="majorHAnsi"/>
                <w:b/>
                <w:sz w:val="20"/>
                <w:szCs w:val="20"/>
              </w:rPr>
              <w:t>Imię</w:t>
            </w:r>
            <w:proofErr w:type="spellEnd"/>
            <w:r w:rsidRPr="006C5D3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6C5D36">
              <w:rPr>
                <w:rFonts w:asciiTheme="majorHAnsi" w:hAnsiTheme="majorHAnsi" w:cstheme="majorHAnsi"/>
                <w:b/>
                <w:sz w:val="20"/>
                <w:szCs w:val="20"/>
              </w:rPr>
              <w:t>i</w:t>
            </w:r>
            <w:proofErr w:type="spellEnd"/>
            <w:r w:rsidRPr="006C5D3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6C5D36">
              <w:rPr>
                <w:rFonts w:asciiTheme="majorHAnsi" w:hAnsiTheme="majorHAnsi" w:cstheme="majorHAnsi"/>
                <w:b/>
                <w:sz w:val="20"/>
                <w:szCs w:val="20"/>
              </w:rPr>
              <w:t>nazwisko</w:t>
            </w:r>
            <w:proofErr w:type="spellEnd"/>
            <w:r w:rsidRPr="006C5D36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3504E2" w:rsidRPr="003504E2" w:rsidRDefault="003504E2">
            <w:pPr>
              <w:pStyle w:val="Nagwek2"/>
              <w:outlineLvl w:val="1"/>
              <w:rPr>
                <w:color w:val="auto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3504E2" w:rsidRPr="006C5D36" w:rsidRDefault="003504E2">
            <w:pPr>
              <w:pStyle w:val="Nagwek2"/>
              <w:outlineLvl w:val="1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6C5D36">
              <w:rPr>
                <w:color w:val="auto"/>
                <w:sz w:val="20"/>
                <w:szCs w:val="20"/>
              </w:rPr>
              <w:t>Imię</w:t>
            </w:r>
            <w:proofErr w:type="spellEnd"/>
            <w:r w:rsidRPr="006C5D36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C5D36">
              <w:rPr>
                <w:color w:val="auto"/>
                <w:sz w:val="20"/>
                <w:szCs w:val="20"/>
              </w:rPr>
              <w:t>i</w:t>
            </w:r>
            <w:proofErr w:type="spellEnd"/>
            <w:r w:rsidRPr="006C5D36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C5D36">
              <w:rPr>
                <w:color w:val="auto"/>
                <w:sz w:val="20"/>
                <w:szCs w:val="20"/>
              </w:rPr>
              <w:t>nazwisko</w:t>
            </w:r>
            <w:proofErr w:type="spellEnd"/>
            <w:r w:rsidRPr="006C5D36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3678" w:type="dxa"/>
          </w:tcPr>
          <w:p w:rsidR="003504E2" w:rsidRPr="003504E2" w:rsidRDefault="003504E2">
            <w:pPr>
              <w:pStyle w:val="Nagwek2"/>
              <w:outlineLvl w:val="1"/>
              <w:rPr>
                <w:color w:val="auto"/>
              </w:rPr>
            </w:pPr>
          </w:p>
        </w:tc>
      </w:tr>
      <w:tr w:rsidR="003504E2" w:rsidRPr="003504E2" w:rsidTr="006C5D36">
        <w:tc>
          <w:tcPr>
            <w:tcW w:w="1809" w:type="dxa"/>
            <w:shd w:val="clear" w:color="auto" w:fill="BFBFBF" w:themeFill="background1" w:themeFillShade="BF"/>
          </w:tcPr>
          <w:p w:rsidR="003504E2" w:rsidRPr="006C5D36" w:rsidRDefault="003504E2">
            <w:pPr>
              <w:pStyle w:val="Nagwek2"/>
              <w:outlineLvl w:val="1"/>
              <w:rPr>
                <w:color w:val="auto"/>
                <w:sz w:val="20"/>
                <w:szCs w:val="20"/>
              </w:rPr>
            </w:pPr>
            <w:r w:rsidRPr="006C5D36">
              <w:rPr>
                <w:color w:val="auto"/>
                <w:sz w:val="20"/>
                <w:szCs w:val="20"/>
              </w:rPr>
              <w:t xml:space="preserve">Tel. </w:t>
            </w:r>
            <w:proofErr w:type="spellStart"/>
            <w:r w:rsidRPr="006C5D36">
              <w:rPr>
                <w:color w:val="auto"/>
                <w:sz w:val="20"/>
                <w:szCs w:val="20"/>
              </w:rPr>
              <w:t>konkatkowy</w:t>
            </w:r>
            <w:proofErr w:type="spellEnd"/>
            <w:r w:rsidRPr="006C5D36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3504E2" w:rsidRPr="003504E2" w:rsidRDefault="003504E2">
            <w:pPr>
              <w:pStyle w:val="Nagwek2"/>
              <w:outlineLvl w:val="1"/>
              <w:rPr>
                <w:color w:val="auto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3504E2" w:rsidRPr="006C5D36" w:rsidRDefault="003504E2">
            <w:pPr>
              <w:pStyle w:val="Nagwek2"/>
              <w:outlineLvl w:val="1"/>
              <w:rPr>
                <w:color w:val="auto"/>
                <w:sz w:val="20"/>
                <w:szCs w:val="20"/>
              </w:rPr>
            </w:pPr>
            <w:r w:rsidRPr="006C5D36">
              <w:rPr>
                <w:color w:val="auto"/>
                <w:sz w:val="20"/>
                <w:szCs w:val="20"/>
              </w:rPr>
              <w:t xml:space="preserve">Tel. </w:t>
            </w:r>
            <w:proofErr w:type="spellStart"/>
            <w:r w:rsidRPr="006C5D36">
              <w:rPr>
                <w:color w:val="auto"/>
                <w:sz w:val="20"/>
                <w:szCs w:val="20"/>
              </w:rPr>
              <w:t>kontaktowy</w:t>
            </w:r>
            <w:proofErr w:type="spellEnd"/>
            <w:r w:rsidRPr="006C5D36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3678" w:type="dxa"/>
          </w:tcPr>
          <w:p w:rsidR="003504E2" w:rsidRPr="003504E2" w:rsidRDefault="003504E2">
            <w:pPr>
              <w:pStyle w:val="Nagwek2"/>
              <w:outlineLvl w:val="1"/>
              <w:rPr>
                <w:color w:val="auto"/>
              </w:rPr>
            </w:pPr>
          </w:p>
        </w:tc>
      </w:tr>
      <w:tr w:rsidR="003504E2" w:rsidRPr="003504E2" w:rsidTr="006C5D36">
        <w:tc>
          <w:tcPr>
            <w:tcW w:w="1809" w:type="dxa"/>
            <w:shd w:val="clear" w:color="auto" w:fill="BFBFBF" w:themeFill="background1" w:themeFillShade="BF"/>
          </w:tcPr>
          <w:p w:rsidR="003504E2" w:rsidRPr="006C5D36" w:rsidRDefault="003504E2">
            <w:pPr>
              <w:pStyle w:val="Nagwek2"/>
              <w:outlineLvl w:val="1"/>
              <w:rPr>
                <w:color w:val="auto"/>
                <w:sz w:val="20"/>
                <w:szCs w:val="20"/>
              </w:rPr>
            </w:pPr>
            <w:proofErr w:type="spellStart"/>
            <w:r w:rsidRPr="006C5D36">
              <w:rPr>
                <w:color w:val="auto"/>
                <w:sz w:val="20"/>
                <w:szCs w:val="20"/>
              </w:rPr>
              <w:t>Adres</w:t>
            </w:r>
            <w:proofErr w:type="spellEnd"/>
            <w:r w:rsidRPr="006C5D36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C5D36">
              <w:rPr>
                <w:color w:val="auto"/>
                <w:sz w:val="20"/>
                <w:szCs w:val="20"/>
              </w:rPr>
              <w:t>mailowy</w:t>
            </w:r>
            <w:proofErr w:type="spellEnd"/>
            <w:r w:rsidRPr="006C5D36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3504E2" w:rsidRPr="003504E2" w:rsidRDefault="003504E2">
            <w:pPr>
              <w:pStyle w:val="Nagwek2"/>
              <w:outlineLvl w:val="1"/>
              <w:rPr>
                <w:color w:val="auto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3504E2" w:rsidRPr="006C5D36" w:rsidRDefault="003504E2">
            <w:pPr>
              <w:pStyle w:val="Nagwek2"/>
              <w:outlineLvl w:val="1"/>
              <w:rPr>
                <w:color w:val="auto"/>
                <w:sz w:val="20"/>
                <w:szCs w:val="20"/>
              </w:rPr>
            </w:pPr>
            <w:proofErr w:type="spellStart"/>
            <w:r w:rsidRPr="006C5D36">
              <w:rPr>
                <w:color w:val="auto"/>
                <w:sz w:val="20"/>
                <w:szCs w:val="20"/>
              </w:rPr>
              <w:t>Adres</w:t>
            </w:r>
            <w:proofErr w:type="spellEnd"/>
            <w:r w:rsidRPr="006C5D36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C5D36">
              <w:rPr>
                <w:color w:val="auto"/>
                <w:sz w:val="20"/>
                <w:szCs w:val="20"/>
              </w:rPr>
              <w:t>mailowy</w:t>
            </w:r>
            <w:proofErr w:type="spellEnd"/>
          </w:p>
        </w:tc>
        <w:tc>
          <w:tcPr>
            <w:tcW w:w="3678" w:type="dxa"/>
          </w:tcPr>
          <w:p w:rsidR="003504E2" w:rsidRPr="003504E2" w:rsidRDefault="003504E2">
            <w:pPr>
              <w:pStyle w:val="Nagwek2"/>
              <w:outlineLvl w:val="1"/>
              <w:rPr>
                <w:color w:val="auto"/>
              </w:rPr>
            </w:pPr>
          </w:p>
        </w:tc>
      </w:tr>
      <w:tr w:rsidR="001349AD" w:rsidRPr="003504E2" w:rsidTr="006C5D36">
        <w:tc>
          <w:tcPr>
            <w:tcW w:w="5353" w:type="dxa"/>
            <w:gridSpan w:val="2"/>
            <w:shd w:val="clear" w:color="auto" w:fill="BFBFBF" w:themeFill="background1" w:themeFillShade="BF"/>
          </w:tcPr>
          <w:p w:rsidR="001349AD" w:rsidRPr="006C5D36" w:rsidRDefault="001349AD">
            <w:pPr>
              <w:pStyle w:val="Nagwek2"/>
              <w:outlineLvl w:val="1"/>
              <w:rPr>
                <w:color w:val="auto"/>
                <w:sz w:val="20"/>
                <w:szCs w:val="20"/>
              </w:rPr>
            </w:pPr>
            <w:proofErr w:type="spellStart"/>
            <w:r w:rsidRPr="006C5D36">
              <w:rPr>
                <w:color w:val="auto"/>
                <w:sz w:val="20"/>
                <w:szCs w:val="20"/>
              </w:rPr>
              <w:t>Adres</w:t>
            </w:r>
            <w:proofErr w:type="spellEnd"/>
            <w:r w:rsidRPr="006C5D36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C5D36">
              <w:rPr>
                <w:color w:val="auto"/>
                <w:sz w:val="20"/>
                <w:szCs w:val="20"/>
              </w:rPr>
              <w:t>zamieszkania</w:t>
            </w:r>
            <w:proofErr w:type="spellEnd"/>
            <w:r w:rsidRPr="006C5D36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5663" w:type="dxa"/>
            <w:gridSpan w:val="2"/>
            <w:shd w:val="clear" w:color="auto" w:fill="BFBFBF" w:themeFill="background1" w:themeFillShade="BF"/>
          </w:tcPr>
          <w:p w:rsidR="001349AD" w:rsidRPr="006C5D36" w:rsidRDefault="001349AD">
            <w:pPr>
              <w:pStyle w:val="Nagwek2"/>
              <w:outlineLvl w:val="1"/>
              <w:rPr>
                <w:color w:val="auto"/>
                <w:sz w:val="20"/>
                <w:szCs w:val="20"/>
              </w:rPr>
            </w:pPr>
            <w:proofErr w:type="spellStart"/>
            <w:r w:rsidRPr="006C5D36">
              <w:rPr>
                <w:color w:val="auto"/>
                <w:sz w:val="20"/>
                <w:szCs w:val="20"/>
              </w:rPr>
              <w:t>Adres</w:t>
            </w:r>
            <w:proofErr w:type="spellEnd"/>
            <w:r w:rsidRPr="006C5D36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C5D36">
              <w:rPr>
                <w:color w:val="auto"/>
                <w:sz w:val="20"/>
                <w:szCs w:val="20"/>
              </w:rPr>
              <w:t>zamieszkania</w:t>
            </w:r>
            <w:proofErr w:type="spellEnd"/>
            <w:r w:rsidRPr="006C5D36">
              <w:rPr>
                <w:color w:val="auto"/>
                <w:sz w:val="20"/>
                <w:szCs w:val="20"/>
              </w:rPr>
              <w:t>:</w:t>
            </w:r>
          </w:p>
        </w:tc>
      </w:tr>
      <w:tr w:rsidR="001349AD" w:rsidRPr="003504E2" w:rsidTr="006C5D36">
        <w:tc>
          <w:tcPr>
            <w:tcW w:w="1809" w:type="dxa"/>
            <w:shd w:val="clear" w:color="auto" w:fill="BFBFBF" w:themeFill="background1" w:themeFillShade="BF"/>
          </w:tcPr>
          <w:p w:rsidR="001349AD" w:rsidRPr="006C5D36" w:rsidRDefault="001349AD" w:rsidP="001349AD">
            <w:pPr>
              <w:pStyle w:val="Nagwek2"/>
              <w:outlineLvl w:val="1"/>
              <w:rPr>
                <w:color w:val="auto"/>
                <w:sz w:val="20"/>
                <w:szCs w:val="20"/>
              </w:rPr>
            </w:pPr>
            <w:proofErr w:type="spellStart"/>
            <w:r w:rsidRPr="006C5D36">
              <w:rPr>
                <w:color w:val="auto"/>
                <w:sz w:val="20"/>
                <w:szCs w:val="20"/>
              </w:rPr>
              <w:t>Miejscowość</w:t>
            </w:r>
            <w:proofErr w:type="spellEnd"/>
          </w:p>
        </w:tc>
        <w:tc>
          <w:tcPr>
            <w:tcW w:w="3544" w:type="dxa"/>
          </w:tcPr>
          <w:p w:rsidR="001349AD" w:rsidRPr="003504E2" w:rsidRDefault="001349AD" w:rsidP="001349AD">
            <w:pPr>
              <w:pStyle w:val="Nagwek2"/>
              <w:outlineLvl w:val="1"/>
              <w:rPr>
                <w:color w:val="auto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1349AD" w:rsidRPr="006C5D36" w:rsidRDefault="001349AD" w:rsidP="001349AD">
            <w:pPr>
              <w:pStyle w:val="Nagwek2"/>
              <w:outlineLvl w:val="1"/>
              <w:rPr>
                <w:color w:val="auto"/>
                <w:sz w:val="20"/>
                <w:szCs w:val="20"/>
              </w:rPr>
            </w:pPr>
            <w:proofErr w:type="spellStart"/>
            <w:r w:rsidRPr="006C5D36">
              <w:rPr>
                <w:color w:val="auto"/>
                <w:sz w:val="20"/>
                <w:szCs w:val="20"/>
              </w:rPr>
              <w:t>Miejscowość</w:t>
            </w:r>
            <w:proofErr w:type="spellEnd"/>
          </w:p>
        </w:tc>
        <w:tc>
          <w:tcPr>
            <w:tcW w:w="3678" w:type="dxa"/>
          </w:tcPr>
          <w:p w:rsidR="001349AD" w:rsidRPr="003504E2" w:rsidRDefault="001349AD" w:rsidP="001349AD">
            <w:pPr>
              <w:pStyle w:val="Nagwek2"/>
              <w:outlineLvl w:val="1"/>
              <w:rPr>
                <w:color w:val="auto"/>
              </w:rPr>
            </w:pPr>
          </w:p>
        </w:tc>
      </w:tr>
      <w:tr w:rsidR="001349AD" w:rsidRPr="003504E2" w:rsidTr="006C5D36">
        <w:tc>
          <w:tcPr>
            <w:tcW w:w="1809" w:type="dxa"/>
            <w:shd w:val="clear" w:color="auto" w:fill="BFBFBF" w:themeFill="background1" w:themeFillShade="BF"/>
          </w:tcPr>
          <w:p w:rsidR="001349AD" w:rsidRPr="006C5D36" w:rsidRDefault="001349AD" w:rsidP="001349AD">
            <w:pPr>
              <w:pStyle w:val="Nagwek2"/>
              <w:outlineLvl w:val="1"/>
              <w:rPr>
                <w:color w:val="auto"/>
                <w:sz w:val="20"/>
                <w:szCs w:val="20"/>
              </w:rPr>
            </w:pPr>
            <w:proofErr w:type="spellStart"/>
            <w:r w:rsidRPr="006C5D36">
              <w:rPr>
                <w:color w:val="auto"/>
                <w:sz w:val="20"/>
                <w:szCs w:val="20"/>
              </w:rPr>
              <w:t>Kod</w:t>
            </w:r>
            <w:proofErr w:type="spellEnd"/>
            <w:r w:rsidRPr="006C5D36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C5D36">
              <w:rPr>
                <w:color w:val="auto"/>
                <w:sz w:val="20"/>
                <w:szCs w:val="20"/>
              </w:rPr>
              <w:t>pocztowy</w:t>
            </w:r>
            <w:proofErr w:type="spellEnd"/>
          </w:p>
        </w:tc>
        <w:tc>
          <w:tcPr>
            <w:tcW w:w="3544" w:type="dxa"/>
          </w:tcPr>
          <w:p w:rsidR="001349AD" w:rsidRPr="003504E2" w:rsidRDefault="001349AD" w:rsidP="001349AD">
            <w:pPr>
              <w:pStyle w:val="Nagwek2"/>
              <w:outlineLvl w:val="1"/>
              <w:rPr>
                <w:color w:val="auto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1349AD" w:rsidRPr="006C5D36" w:rsidRDefault="001349AD" w:rsidP="001349AD">
            <w:pPr>
              <w:pStyle w:val="Nagwek2"/>
              <w:outlineLvl w:val="1"/>
              <w:rPr>
                <w:color w:val="auto"/>
                <w:sz w:val="20"/>
                <w:szCs w:val="20"/>
              </w:rPr>
            </w:pPr>
            <w:proofErr w:type="spellStart"/>
            <w:r w:rsidRPr="006C5D36">
              <w:rPr>
                <w:color w:val="auto"/>
                <w:sz w:val="20"/>
                <w:szCs w:val="20"/>
              </w:rPr>
              <w:t>Kod</w:t>
            </w:r>
            <w:proofErr w:type="spellEnd"/>
            <w:r w:rsidRPr="006C5D36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C5D36">
              <w:rPr>
                <w:color w:val="auto"/>
                <w:sz w:val="20"/>
                <w:szCs w:val="20"/>
              </w:rPr>
              <w:t>pocztowy</w:t>
            </w:r>
            <w:proofErr w:type="spellEnd"/>
          </w:p>
        </w:tc>
        <w:tc>
          <w:tcPr>
            <w:tcW w:w="3678" w:type="dxa"/>
          </w:tcPr>
          <w:p w:rsidR="001349AD" w:rsidRPr="003504E2" w:rsidRDefault="001349AD" w:rsidP="001349AD">
            <w:pPr>
              <w:pStyle w:val="Nagwek2"/>
              <w:outlineLvl w:val="1"/>
              <w:rPr>
                <w:color w:val="auto"/>
              </w:rPr>
            </w:pPr>
          </w:p>
        </w:tc>
      </w:tr>
      <w:tr w:rsidR="001349AD" w:rsidRPr="003504E2" w:rsidTr="006C5D36">
        <w:tc>
          <w:tcPr>
            <w:tcW w:w="1809" w:type="dxa"/>
            <w:shd w:val="clear" w:color="auto" w:fill="BFBFBF" w:themeFill="background1" w:themeFillShade="BF"/>
          </w:tcPr>
          <w:p w:rsidR="001349AD" w:rsidRPr="006C5D36" w:rsidRDefault="001349AD">
            <w:pPr>
              <w:pStyle w:val="Nagwek2"/>
              <w:outlineLvl w:val="1"/>
              <w:rPr>
                <w:color w:val="auto"/>
                <w:sz w:val="20"/>
                <w:szCs w:val="20"/>
              </w:rPr>
            </w:pPr>
            <w:proofErr w:type="spellStart"/>
            <w:r w:rsidRPr="006C5D36">
              <w:rPr>
                <w:color w:val="auto"/>
                <w:sz w:val="20"/>
                <w:szCs w:val="20"/>
              </w:rPr>
              <w:t>Ulica</w:t>
            </w:r>
            <w:proofErr w:type="spellEnd"/>
            <w:r w:rsidRPr="006C5D36">
              <w:rPr>
                <w:color w:val="auto"/>
                <w:sz w:val="20"/>
                <w:szCs w:val="20"/>
              </w:rPr>
              <w:t xml:space="preserve">/ nr </w:t>
            </w:r>
            <w:proofErr w:type="spellStart"/>
            <w:r w:rsidRPr="006C5D36">
              <w:rPr>
                <w:color w:val="auto"/>
                <w:sz w:val="20"/>
                <w:szCs w:val="20"/>
              </w:rPr>
              <w:t>domu</w:t>
            </w:r>
            <w:proofErr w:type="spellEnd"/>
            <w:r w:rsidRPr="006C5D36">
              <w:rPr>
                <w:color w:val="auto"/>
                <w:sz w:val="20"/>
                <w:szCs w:val="20"/>
              </w:rPr>
              <w:t>/</w:t>
            </w:r>
            <w:proofErr w:type="spellStart"/>
            <w:r w:rsidRPr="006C5D36">
              <w:rPr>
                <w:color w:val="auto"/>
                <w:sz w:val="20"/>
                <w:szCs w:val="20"/>
              </w:rPr>
              <w:t>mieszkania</w:t>
            </w:r>
            <w:proofErr w:type="spellEnd"/>
          </w:p>
        </w:tc>
        <w:tc>
          <w:tcPr>
            <w:tcW w:w="3544" w:type="dxa"/>
          </w:tcPr>
          <w:p w:rsidR="001349AD" w:rsidRPr="003504E2" w:rsidRDefault="001349AD">
            <w:pPr>
              <w:pStyle w:val="Nagwek2"/>
              <w:outlineLvl w:val="1"/>
              <w:rPr>
                <w:color w:val="auto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1349AD" w:rsidRPr="006C5D36" w:rsidRDefault="001349AD">
            <w:pPr>
              <w:pStyle w:val="Nagwek2"/>
              <w:outlineLvl w:val="1"/>
              <w:rPr>
                <w:color w:val="auto"/>
                <w:sz w:val="20"/>
                <w:szCs w:val="20"/>
              </w:rPr>
            </w:pPr>
            <w:proofErr w:type="spellStart"/>
            <w:r w:rsidRPr="006C5D36">
              <w:rPr>
                <w:color w:val="auto"/>
                <w:sz w:val="20"/>
                <w:szCs w:val="20"/>
              </w:rPr>
              <w:t>Ulica</w:t>
            </w:r>
            <w:proofErr w:type="spellEnd"/>
            <w:r w:rsidRPr="006C5D36">
              <w:rPr>
                <w:color w:val="auto"/>
                <w:sz w:val="20"/>
                <w:szCs w:val="20"/>
              </w:rPr>
              <w:t xml:space="preserve">/ nr </w:t>
            </w:r>
            <w:proofErr w:type="spellStart"/>
            <w:r w:rsidRPr="006C5D36">
              <w:rPr>
                <w:color w:val="auto"/>
                <w:sz w:val="20"/>
                <w:szCs w:val="20"/>
              </w:rPr>
              <w:t>domu</w:t>
            </w:r>
            <w:proofErr w:type="spellEnd"/>
            <w:r w:rsidRPr="006C5D36">
              <w:rPr>
                <w:color w:val="auto"/>
                <w:sz w:val="20"/>
                <w:szCs w:val="20"/>
              </w:rPr>
              <w:t>/</w:t>
            </w:r>
            <w:proofErr w:type="spellStart"/>
            <w:r w:rsidRPr="006C5D36">
              <w:rPr>
                <w:color w:val="auto"/>
                <w:sz w:val="20"/>
                <w:szCs w:val="20"/>
              </w:rPr>
              <w:t>mieszkania</w:t>
            </w:r>
            <w:proofErr w:type="spellEnd"/>
          </w:p>
        </w:tc>
        <w:tc>
          <w:tcPr>
            <w:tcW w:w="3678" w:type="dxa"/>
          </w:tcPr>
          <w:p w:rsidR="001349AD" w:rsidRPr="003504E2" w:rsidRDefault="001349AD">
            <w:pPr>
              <w:pStyle w:val="Nagwek2"/>
              <w:outlineLvl w:val="1"/>
              <w:rPr>
                <w:color w:val="auto"/>
              </w:rPr>
            </w:pPr>
          </w:p>
        </w:tc>
      </w:tr>
      <w:tr w:rsidR="001349AD" w:rsidRPr="003504E2" w:rsidTr="006C5D36">
        <w:tc>
          <w:tcPr>
            <w:tcW w:w="1809" w:type="dxa"/>
            <w:shd w:val="clear" w:color="auto" w:fill="BFBFBF" w:themeFill="background1" w:themeFillShade="BF"/>
          </w:tcPr>
          <w:p w:rsidR="001349AD" w:rsidRPr="006C5D36" w:rsidRDefault="001349AD">
            <w:pPr>
              <w:pStyle w:val="Nagwek2"/>
              <w:outlineLvl w:val="1"/>
              <w:rPr>
                <w:color w:val="auto"/>
                <w:sz w:val="20"/>
                <w:szCs w:val="20"/>
              </w:rPr>
            </w:pPr>
            <w:proofErr w:type="spellStart"/>
            <w:r w:rsidRPr="006C5D36">
              <w:rPr>
                <w:color w:val="auto"/>
                <w:sz w:val="20"/>
                <w:szCs w:val="20"/>
              </w:rPr>
              <w:t>Miejsce</w:t>
            </w:r>
            <w:proofErr w:type="spellEnd"/>
            <w:r w:rsidRPr="006C5D36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C5D36">
              <w:rPr>
                <w:color w:val="auto"/>
                <w:sz w:val="20"/>
                <w:szCs w:val="20"/>
              </w:rPr>
              <w:t>pracy</w:t>
            </w:r>
            <w:proofErr w:type="spellEnd"/>
          </w:p>
        </w:tc>
        <w:tc>
          <w:tcPr>
            <w:tcW w:w="3544" w:type="dxa"/>
          </w:tcPr>
          <w:p w:rsidR="001349AD" w:rsidRPr="003504E2" w:rsidRDefault="001349AD">
            <w:pPr>
              <w:pStyle w:val="Nagwek2"/>
              <w:outlineLvl w:val="1"/>
              <w:rPr>
                <w:color w:val="auto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1349AD" w:rsidRPr="006C5D36" w:rsidRDefault="001349AD">
            <w:pPr>
              <w:pStyle w:val="Nagwek2"/>
              <w:outlineLvl w:val="1"/>
              <w:rPr>
                <w:color w:val="auto"/>
                <w:sz w:val="20"/>
                <w:szCs w:val="20"/>
              </w:rPr>
            </w:pPr>
            <w:proofErr w:type="spellStart"/>
            <w:r w:rsidRPr="006C5D36">
              <w:rPr>
                <w:color w:val="auto"/>
                <w:sz w:val="20"/>
                <w:szCs w:val="20"/>
              </w:rPr>
              <w:t>Miejsce</w:t>
            </w:r>
            <w:proofErr w:type="spellEnd"/>
            <w:r w:rsidRPr="006C5D36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C5D36">
              <w:rPr>
                <w:color w:val="auto"/>
                <w:sz w:val="20"/>
                <w:szCs w:val="20"/>
              </w:rPr>
              <w:t>pracy</w:t>
            </w:r>
            <w:proofErr w:type="spellEnd"/>
          </w:p>
        </w:tc>
        <w:tc>
          <w:tcPr>
            <w:tcW w:w="3678" w:type="dxa"/>
          </w:tcPr>
          <w:p w:rsidR="001349AD" w:rsidRPr="003504E2" w:rsidRDefault="001349AD">
            <w:pPr>
              <w:pStyle w:val="Nagwek2"/>
              <w:outlineLvl w:val="1"/>
              <w:rPr>
                <w:color w:val="auto"/>
              </w:rPr>
            </w:pPr>
          </w:p>
        </w:tc>
      </w:tr>
    </w:tbl>
    <w:p w:rsidR="006C5D36" w:rsidRDefault="006C5D36" w:rsidP="001349AD">
      <w:pPr>
        <w:rPr>
          <w:b/>
        </w:rPr>
      </w:pPr>
    </w:p>
    <w:p w:rsidR="00304AB1" w:rsidRPr="001349AD" w:rsidRDefault="00F4473D" w:rsidP="006C5D36">
      <w:pPr>
        <w:spacing w:after="0"/>
        <w:rPr>
          <w:b/>
        </w:rPr>
      </w:pPr>
      <w:r w:rsidRPr="001349AD">
        <w:rPr>
          <w:b/>
        </w:rPr>
        <w:t xml:space="preserve">IV. </w:t>
      </w:r>
      <w:proofErr w:type="spellStart"/>
      <w:r w:rsidRPr="001349AD">
        <w:rPr>
          <w:b/>
        </w:rPr>
        <w:t>WYMAGANE</w:t>
      </w:r>
      <w:proofErr w:type="spellEnd"/>
      <w:r w:rsidRPr="001349AD">
        <w:rPr>
          <w:b/>
        </w:rPr>
        <w:t xml:space="preserve"> </w:t>
      </w:r>
      <w:proofErr w:type="spellStart"/>
      <w:r w:rsidRPr="001349AD">
        <w:rPr>
          <w:b/>
        </w:rPr>
        <w:t>DOKUMENTY</w:t>
      </w:r>
      <w:proofErr w:type="spellEnd"/>
    </w:p>
    <w:p w:rsidR="00304AB1" w:rsidRDefault="00F4473D" w:rsidP="006C5D36">
      <w:pPr>
        <w:spacing w:after="0"/>
      </w:pPr>
      <w:r>
        <w:t xml:space="preserve">• </w:t>
      </w:r>
      <w:proofErr w:type="spellStart"/>
      <w:r>
        <w:t>Tymczasowy</w:t>
      </w:r>
      <w:proofErr w:type="spellEnd"/>
      <w:r>
        <w:t xml:space="preserve"> </w:t>
      </w:r>
      <w:proofErr w:type="spellStart"/>
      <w:r>
        <w:t>dowód</w:t>
      </w:r>
      <w:proofErr w:type="spellEnd"/>
      <w:r>
        <w:t xml:space="preserve"> </w:t>
      </w:r>
      <w:proofErr w:type="spellStart"/>
      <w:r>
        <w:t>osobisty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odpis aktu urodzenia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potwierdzeniem</w:t>
      </w:r>
      <w:proofErr w:type="spellEnd"/>
      <w:r>
        <w:t xml:space="preserve"> </w:t>
      </w:r>
      <w:proofErr w:type="spellStart"/>
      <w:r>
        <w:t>stałego</w:t>
      </w:r>
      <w:proofErr w:type="spellEnd"/>
      <w:r>
        <w:t xml:space="preserve"> </w:t>
      </w:r>
      <w:proofErr w:type="spellStart"/>
      <w:r>
        <w:t>miejsca</w:t>
      </w:r>
      <w:proofErr w:type="spellEnd"/>
      <w:r>
        <w:t xml:space="preserve"> </w:t>
      </w:r>
      <w:proofErr w:type="spellStart"/>
      <w:r>
        <w:t>zameldowania</w:t>
      </w:r>
      <w:proofErr w:type="spellEnd"/>
      <w:r>
        <w:t xml:space="preserve"> </w:t>
      </w:r>
      <w:r w:rsidR="00C06FD9">
        <w:t>I </w:t>
      </w:r>
      <w:proofErr w:type="spellStart"/>
      <w:r>
        <w:t>numerem</w:t>
      </w:r>
      <w:proofErr w:type="spellEnd"/>
      <w:r>
        <w:t xml:space="preserve"> </w:t>
      </w:r>
      <w:proofErr w:type="spellStart"/>
      <w:r>
        <w:t>PESEL</w:t>
      </w:r>
      <w:proofErr w:type="spellEnd"/>
      <w:r>
        <w:t>.</w:t>
      </w:r>
      <w:r w:rsidR="001349AD">
        <w:t xml:space="preserve"> </w:t>
      </w:r>
    </w:p>
    <w:p w:rsidR="00C06FD9" w:rsidRDefault="00C06FD9" w:rsidP="00C06FD9">
      <w:pPr>
        <w:rPr>
          <w:b/>
        </w:rPr>
      </w:pPr>
    </w:p>
    <w:p w:rsidR="00304AB1" w:rsidRPr="00C06FD9" w:rsidRDefault="00F4473D" w:rsidP="00C06FD9">
      <w:pPr>
        <w:rPr>
          <w:b/>
        </w:rPr>
      </w:pPr>
      <w:r w:rsidRPr="00C06FD9">
        <w:rPr>
          <w:b/>
        </w:rPr>
        <w:lastRenderedPageBreak/>
        <w:t xml:space="preserve">V. </w:t>
      </w:r>
      <w:proofErr w:type="spellStart"/>
      <w:r w:rsidRPr="00C06FD9">
        <w:rPr>
          <w:b/>
        </w:rPr>
        <w:t>INFORMACJE</w:t>
      </w:r>
      <w:proofErr w:type="spellEnd"/>
      <w:r w:rsidRPr="00C06FD9">
        <w:rPr>
          <w:b/>
        </w:rPr>
        <w:t xml:space="preserve"> O </w:t>
      </w:r>
      <w:proofErr w:type="spellStart"/>
      <w:r w:rsidRPr="00C06FD9">
        <w:rPr>
          <w:b/>
        </w:rPr>
        <w:t>STANIE</w:t>
      </w:r>
      <w:proofErr w:type="spellEnd"/>
      <w:r w:rsidRPr="00C06FD9">
        <w:rPr>
          <w:b/>
        </w:rPr>
        <w:t xml:space="preserve"> </w:t>
      </w:r>
      <w:proofErr w:type="spellStart"/>
      <w:r w:rsidRPr="00C06FD9">
        <w:rPr>
          <w:b/>
        </w:rPr>
        <w:t>ZDROWIA</w:t>
      </w:r>
      <w:proofErr w:type="spellEnd"/>
      <w:r w:rsidRPr="00C06FD9">
        <w:rPr>
          <w:b/>
        </w:rPr>
        <w:t xml:space="preserve"> </w:t>
      </w:r>
      <w:proofErr w:type="spellStart"/>
      <w:r w:rsidRPr="00C06FD9">
        <w:rPr>
          <w:b/>
        </w:rPr>
        <w:t>UCZNIA</w:t>
      </w:r>
      <w:proofErr w:type="spellEnd"/>
    </w:p>
    <w:p w:rsidR="00304AB1" w:rsidRDefault="00F4473D" w:rsidP="006C5D36">
      <w:pPr>
        <w:spacing w:after="0"/>
      </w:pPr>
      <w:proofErr w:type="spellStart"/>
      <w:r w:rsidRPr="00C06FD9">
        <w:t>Opinia</w:t>
      </w:r>
      <w:proofErr w:type="spellEnd"/>
      <w:r w:rsidRPr="00C06FD9">
        <w:t xml:space="preserve"> o </w:t>
      </w:r>
      <w:proofErr w:type="spellStart"/>
      <w:r w:rsidRPr="00C06FD9">
        <w:t>stanie</w:t>
      </w:r>
      <w:proofErr w:type="spellEnd"/>
      <w:r w:rsidRPr="00C06FD9">
        <w:t xml:space="preserve"> </w:t>
      </w:r>
      <w:proofErr w:type="spellStart"/>
      <w:r w:rsidRPr="00C06FD9">
        <w:t>zdrowia</w:t>
      </w:r>
      <w:proofErr w:type="spellEnd"/>
      <w:r w:rsidRPr="00C06FD9">
        <w:t>: ..........................................................................................................................................................................................</w:t>
      </w:r>
    </w:p>
    <w:p w:rsidR="006C5D36" w:rsidRDefault="006C5D36" w:rsidP="006C5D36">
      <w:pPr>
        <w:spacing w:after="0"/>
      </w:pPr>
      <w:r>
        <w:t xml:space="preserve"> …………………………………………………………………………………………………………………………………………………………………………..</w:t>
      </w:r>
    </w:p>
    <w:p w:rsidR="006C5D36" w:rsidRPr="006C5D36" w:rsidRDefault="006C5D36" w:rsidP="006C5D36">
      <w:pPr>
        <w:spacing w:after="0"/>
        <w:jc w:val="right"/>
        <w:rPr>
          <w:i/>
          <w:color w:val="808080" w:themeColor="background1" w:themeShade="80"/>
        </w:rPr>
      </w:pPr>
      <w:r w:rsidRPr="006C5D36">
        <w:rPr>
          <w:i/>
          <w:color w:val="808080" w:themeColor="background1" w:themeShade="80"/>
        </w:rPr>
        <w:t>(</w:t>
      </w:r>
      <w:proofErr w:type="spellStart"/>
      <w:r w:rsidRPr="006C5D36">
        <w:rPr>
          <w:i/>
          <w:color w:val="808080" w:themeColor="background1" w:themeShade="80"/>
        </w:rPr>
        <w:t>proszę</w:t>
      </w:r>
      <w:proofErr w:type="spellEnd"/>
      <w:r w:rsidRPr="006C5D36">
        <w:rPr>
          <w:i/>
          <w:color w:val="808080" w:themeColor="background1" w:themeShade="80"/>
        </w:rPr>
        <w:t xml:space="preserve"> </w:t>
      </w:r>
      <w:proofErr w:type="spellStart"/>
      <w:r w:rsidRPr="006C5D36">
        <w:rPr>
          <w:i/>
          <w:color w:val="808080" w:themeColor="background1" w:themeShade="80"/>
        </w:rPr>
        <w:t>podać</w:t>
      </w:r>
      <w:proofErr w:type="spellEnd"/>
      <w:r w:rsidRPr="006C5D36">
        <w:rPr>
          <w:i/>
          <w:color w:val="808080" w:themeColor="background1" w:themeShade="80"/>
        </w:rPr>
        <w:t xml:space="preserve"> </w:t>
      </w:r>
      <w:proofErr w:type="spellStart"/>
      <w:r w:rsidRPr="006C5D36">
        <w:rPr>
          <w:i/>
          <w:color w:val="808080" w:themeColor="background1" w:themeShade="80"/>
        </w:rPr>
        <w:t>informację</w:t>
      </w:r>
      <w:proofErr w:type="spellEnd"/>
      <w:r w:rsidRPr="006C5D36">
        <w:rPr>
          <w:i/>
          <w:color w:val="808080" w:themeColor="background1" w:themeShade="80"/>
        </w:rPr>
        <w:t xml:space="preserve"> o </w:t>
      </w:r>
      <w:proofErr w:type="spellStart"/>
      <w:r w:rsidRPr="006C5D36">
        <w:rPr>
          <w:i/>
          <w:color w:val="808080" w:themeColor="background1" w:themeShade="80"/>
        </w:rPr>
        <w:t>przewlekłych</w:t>
      </w:r>
      <w:proofErr w:type="spellEnd"/>
      <w:r w:rsidRPr="006C5D36">
        <w:rPr>
          <w:i/>
          <w:color w:val="808080" w:themeColor="background1" w:themeShade="80"/>
        </w:rPr>
        <w:t xml:space="preserve"> </w:t>
      </w:r>
      <w:proofErr w:type="spellStart"/>
      <w:r w:rsidRPr="006C5D36">
        <w:rPr>
          <w:i/>
          <w:color w:val="808080" w:themeColor="background1" w:themeShade="80"/>
        </w:rPr>
        <w:t>chorobach</w:t>
      </w:r>
      <w:proofErr w:type="spellEnd"/>
      <w:r w:rsidRPr="006C5D36">
        <w:rPr>
          <w:i/>
          <w:color w:val="808080" w:themeColor="background1" w:themeShade="80"/>
        </w:rPr>
        <w:t xml:space="preserve">, </w:t>
      </w:r>
      <w:proofErr w:type="spellStart"/>
      <w:r w:rsidRPr="006C5D36">
        <w:rPr>
          <w:i/>
          <w:color w:val="808080" w:themeColor="background1" w:themeShade="80"/>
        </w:rPr>
        <w:t>lekach</w:t>
      </w:r>
      <w:proofErr w:type="spellEnd"/>
      <w:r w:rsidRPr="006C5D36">
        <w:rPr>
          <w:i/>
          <w:color w:val="808080" w:themeColor="background1" w:themeShade="80"/>
        </w:rPr>
        <w:t xml:space="preserve"> </w:t>
      </w:r>
      <w:proofErr w:type="spellStart"/>
      <w:r w:rsidRPr="006C5D36">
        <w:rPr>
          <w:i/>
          <w:color w:val="808080" w:themeColor="background1" w:themeShade="80"/>
        </w:rPr>
        <w:t>przyjmowanych</w:t>
      </w:r>
      <w:proofErr w:type="spellEnd"/>
      <w:r w:rsidRPr="006C5D36">
        <w:rPr>
          <w:i/>
          <w:color w:val="808080" w:themeColor="background1" w:themeShade="80"/>
        </w:rPr>
        <w:t xml:space="preserve"> </w:t>
      </w:r>
      <w:proofErr w:type="spellStart"/>
      <w:r w:rsidRPr="006C5D36">
        <w:rPr>
          <w:i/>
          <w:color w:val="808080" w:themeColor="background1" w:themeShade="80"/>
        </w:rPr>
        <w:t>na</w:t>
      </w:r>
      <w:proofErr w:type="spellEnd"/>
      <w:r w:rsidRPr="006C5D36">
        <w:rPr>
          <w:i/>
          <w:color w:val="808080" w:themeColor="background1" w:themeShade="80"/>
        </w:rPr>
        <w:t xml:space="preserve"> </w:t>
      </w:r>
      <w:proofErr w:type="spellStart"/>
      <w:r w:rsidRPr="006C5D36">
        <w:rPr>
          <w:i/>
          <w:color w:val="808080" w:themeColor="background1" w:themeShade="80"/>
        </w:rPr>
        <w:t>stałe</w:t>
      </w:r>
      <w:proofErr w:type="spellEnd"/>
      <w:r w:rsidRPr="006C5D36">
        <w:rPr>
          <w:i/>
          <w:color w:val="808080" w:themeColor="background1" w:themeShade="80"/>
        </w:rPr>
        <w:t xml:space="preserve"> </w:t>
      </w:r>
      <w:proofErr w:type="spellStart"/>
      <w:r w:rsidRPr="006C5D36">
        <w:rPr>
          <w:i/>
          <w:color w:val="808080" w:themeColor="background1" w:themeShade="80"/>
        </w:rPr>
        <w:t>itp</w:t>
      </w:r>
      <w:proofErr w:type="spellEnd"/>
      <w:r w:rsidRPr="006C5D36">
        <w:rPr>
          <w:i/>
          <w:color w:val="808080" w:themeColor="background1" w:themeShade="80"/>
        </w:rPr>
        <w:t>.)</w:t>
      </w:r>
    </w:p>
    <w:p w:rsidR="00C06FD9" w:rsidRDefault="00F4473D" w:rsidP="00C06FD9">
      <w:pPr>
        <w:pStyle w:val="Akapitzlist"/>
        <w:numPr>
          <w:ilvl w:val="0"/>
          <w:numId w:val="10"/>
        </w:numPr>
      </w:pPr>
      <w:r w:rsidRPr="00C06FD9">
        <w:t xml:space="preserve">W </w:t>
      </w:r>
      <w:proofErr w:type="spellStart"/>
      <w:r w:rsidRPr="00C06FD9">
        <w:t>przypadku</w:t>
      </w:r>
      <w:proofErr w:type="spellEnd"/>
      <w:r w:rsidRPr="00C06FD9">
        <w:t xml:space="preserve"> </w:t>
      </w:r>
      <w:proofErr w:type="spellStart"/>
      <w:r w:rsidRPr="00C06FD9">
        <w:t>zagrożenia</w:t>
      </w:r>
      <w:proofErr w:type="spellEnd"/>
      <w:r w:rsidRPr="00C06FD9">
        <w:t xml:space="preserve"> </w:t>
      </w:r>
      <w:proofErr w:type="spellStart"/>
      <w:r w:rsidRPr="00C06FD9">
        <w:t>zdrowia</w:t>
      </w:r>
      <w:proofErr w:type="spellEnd"/>
      <w:r w:rsidRPr="00C06FD9">
        <w:t xml:space="preserve"> </w:t>
      </w:r>
      <w:proofErr w:type="spellStart"/>
      <w:r w:rsidRPr="00C06FD9">
        <w:t>lub</w:t>
      </w:r>
      <w:proofErr w:type="spellEnd"/>
      <w:r w:rsidRPr="00C06FD9">
        <w:t xml:space="preserve"> </w:t>
      </w:r>
      <w:proofErr w:type="spellStart"/>
      <w:r w:rsidRPr="00C06FD9">
        <w:t>życia</w:t>
      </w:r>
      <w:proofErr w:type="spellEnd"/>
      <w:r w:rsidRPr="00C06FD9">
        <w:t xml:space="preserve"> </w:t>
      </w:r>
      <w:proofErr w:type="spellStart"/>
      <w:r w:rsidRPr="00C06FD9">
        <w:t>dziecka</w:t>
      </w:r>
      <w:proofErr w:type="spellEnd"/>
      <w:r w:rsidRPr="00C06FD9">
        <w:t xml:space="preserve">, </w:t>
      </w:r>
      <w:proofErr w:type="spellStart"/>
      <w:r w:rsidRPr="00C06FD9">
        <w:t>wyrażam</w:t>
      </w:r>
      <w:proofErr w:type="spellEnd"/>
      <w:r w:rsidRPr="00C06FD9">
        <w:t xml:space="preserve"> </w:t>
      </w:r>
      <w:proofErr w:type="spellStart"/>
      <w:r w:rsidRPr="00C06FD9">
        <w:t>zgodę</w:t>
      </w:r>
      <w:proofErr w:type="spellEnd"/>
      <w:r w:rsidRPr="00C06FD9">
        <w:t xml:space="preserve"> </w:t>
      </w:r>
      <w:proofErr w:type="spellStart"/>
      <w:r w:rsidRPr="00C06FD9">
        <w:t>na</w:t>
      </w:r>
      <w:proofErr w:type="spellEnd"/>
      <w:r w:rsidRPr="00C06FD9">
        <w:t xml:space="preserve"> </w:t>
      </w:r>
      <w:proofErr w:type="spellStart"/>
      <w:r w:rsidRPr="00C06FD9">
        <w:t>leczenie</w:t>
      </w:r>
      <w:proofErr w:type="spellEnd"/>
      <w:r w:rsidRPr="00C06FD9">
        <w:t xml:space="preserve"> </w:t>
      </w:r>
      <w:proofErr w:type="spellStart"/>
      <w:r w:rsidRPr="00C06FD9">
        <w:t>szpitalne</w:t>
      </w:r>
      <w:proofErr w:type="spellEnd"/>
      <w:r w:rsidRPr="00C06FD9">
        <w:t xml:space="preserve">, </w:t>
      </w:r>
      <w:proofErr w:type="spellStart"/>
      <w:r w:rsidRPr="00C06FD9">
        <w:t>wykonanie</w:t>
      </w:r>
      <w:proofErr w:type="spellEnd"/>
      <w:r w:rsidRPr="00C06FD9">
        <w:t xml:space="preserve"> </w:t>
      </w:r>
      <w:proofErr w:type="spellStart"/>
      <w:r w:rsidRPr="00C06FD9">
        <w:t>badań</w:t>
      </w:r>
      <w:proofErr w:type="spellEnd"/>
      <w:r w:rsidRPr="00C06FD9">
        <w:t xml:space="preserve"> </w:t>
      </w:r>
      <w:proofErr w:type="spellStart"/>
      <w:r w:rsidRPr="00C06FD9">
        <w:t>diagnostycznych</w:t>
      </w:r>
      <w:proofErr w:type="spellEnd"/>
      <w:r w:rsidRPr="00C06FD9">
        <w:t xml:space="preserve"> </w:t>
      </w:r>
      <w:proofErr w:type="spellStart"/>
      <w:r w:rsidRPr="00C06FD9">
        <w:t>oraz</w:t>
      </w:r>
      <w:proofErr w:type="spellEnd"/>
      <w:r w:rsidRPr="00C06FD9">
        <w:t xml:space="preserve"> </w:t>
      </w:r>
      <w:proofErr w:type="spellStart"/>
      <w:r w:rsidRPr="00C06FD9">
        <w:t>koniecznych</w:t>
      </w:r>
      <w:proofErr w:type="spellEnd"/>
      <w:r w:rsidRPr="00C06FD9">
        <w:t xml:space="preserve"> </w:t>
      </w:r>
      <w:proofErr w:type="spellStart"/>
      <w:r w:rsidRPr="00C06FD9">
        <w:t>zabiegów</w:t>
      </w:r>
      <w:proofErr w:type="spellEnd"/>
      <w:r w:rsidRPr="00C06FD9">
        <w:t xml:space="preserve"> </w:t>
      </w:r>
      <w:proofErr w:type="spellStart"/>
      <w:r w:rsidRPr="00C06FD9">
        <w:t>medycznych</w:t>
      </w:r>
      <w:proofErr w:type="spellEnd"/>
      <w:r w:rsidRPr="00C06FD9">
        <w:t>.</w:t>
      </w:r>
    </w:p>
    <w:p w:rsidR="00304AB1" w:rsidRDefault="00F4473D" w:rsidP="00C06FD9">
      <w:pPr>
        <w:pStyle w:val="Akapitzlist"/>
        <w:numPr>
          <w:ilvl w:val="0"/>
          <w:numId w:val="10"/>
        </w:numPr>
      </w:pPr>
      <w:proofErr w:type="spellStart"/>
      <w:r w:rsidRPr="00C06FD9">
        <w:t>Oświadczam</w:t>
      </w:r>
      <w:proofErr w:type="spellEnd"/>
      <w:r w:rsidRPr="00C06FD9">
        <w:t xml:space="preserve">, </w:t>
      </w:r>
      <w:proofErr w:type="spellStart"/>
      <w:r w:rsidRPr="00C06FD9">
        <w:t>że</w:t>
      </w:r>
      <w:proofErr w:type="spellEnd"/>
      <w:r w:rsidRPr="00C06FD9">
        <w:t xml:space="preserve"> </w:t>
      </w:r>
      <w:proofErr w:type="spellStart"/>
      <w:r w:rsidRPr="00C06FD9">
        <w:t>podałem</w:t>
      </w:r>
      <w:proofErr w:type="spellEnd"/>
      <w:r w:rsidRPr="00C06FD9">
        <w:t xml:space="preserve">(am) </w:t>
      </w:r>
      <w:proofErr w:type="spellStart"/>
      <w:r w:rsidRPr="00C06FD9">
        <w:t>wszystkie</w:t>
      </w:r>
      <w:proofErr w:type="spellEnd"/>
      <w:r w:rsidRPr="00C06FD9">
        <w:t xml:space="preserve"> </w:t>
      </w:r>
      <w:proofErr w:type="spellStart"/>
      <w:r w:rsidRPr="00C06FD9">
        <w:t>istotne</w:t>
      </w:r>
      <w:proofErr w:type="spellEnd"/>
      <w:r w:rsidRPr="00C06FD9">
        <w:t xml:space="preserve"> </w:t>
      </w:r>
      <w:proofErr w:type="spellStart"/>
      <w:r w:rsidRPr="00C06FD9">
        <w:t>informacje</w:t>
      </w:r>
      <w:proofErr w:type="spellEnd"/>
      <w:r w:rsidRPr="00C06FD9">
        <w:t xml:space="preserve"> </w:t>
      </w:r>
      <w:proofErr w:type="spellStart"/>
      <w:r w:rsidRPr="00C06FD9">
        <w:t>dotyczące</w:t>
      </w:r>
      <w:proofErr w:type="spellEnd"/>
      <w:r w:rsidRPr="00C06FD9">
        <w:t xml:space="preserve"> </w:t>
      </w:r>
      <w:proofErr w:type="spellStart"/>
      <w:r w:rsidRPr="00C06FD9">
        <w:t>zdrowia</w:t>
      </w:r>
      <w:proofErr w:type="spellEnd"/>
      <w:r w:rsidRPr="00C06FD9">
        <w:t xml:space="preserve"> </w:t>
      </w:r>
      <w:proofErr w:type="spellStart"/>
      <w:r w:rsidRPr="00C06FD9">
        <w:t>mojego</w:t>
      </w:r>
      <w:proofErr w:type="spellEnd"/>
      <w:r w:rsidRPr="00C06FD9">
        <w:t xml:space="preserve"> </w:t>
      </w:r>
      <w:proofErr w:type="spellStart"/>
      <w:r w:rsidRPr="00C06FD9">
        <w:t>dziecka</w:t>
      </w:r>
      <w:proofErr w:type="spellEnd"/>
      <w:r w:rsidRPr="00C06FD9">
        <w:t>.</w:t>
      </w:r>
      <w:r w:rsidR="006C5D36">
        <w:t xml:space="preserve"> </w:t>
      </w:r>
    </w:p>
    <w:p w:rsidR="00C06FD9" w:rsidRDefault="00C06FD9" w:rsidP="00C06FD9">
      <w:pPr>
        <w:pStyle w:val="Akapitzlist"/>
        <w:jc w:val="right"/>
      </w:pPr>
    </w:p>
    <w:p w:rsidR="00C06FD9" w:rsidRDefault="00C06FD9" w:rsidP="00C06FD9">
      <w:pPr>
        <w:pStyle w:val="Akapitzlist"/>
        <w:jc w:val="right"/>
      </w:pPr>
      <w:r>
        <w:t>………………………………………………………………………</w:t>
      </w:r>
    </w:p>
    <w:p w:rsidR="00C06FD9" w:rsidRPr="00C06FD9" w:rsidRDefault="00C06FD9" w:rsidP="00563134">
      <w:pPr>
        <w:pStyle w:val="Akapitzlist"/>
        <w:spacing w:after="0"/>
        <w:ind w:left="5040" w:firstLine="720"/>
        <w:jc w:val="center"/>
        <w:rPr>
          <w:i/>
        </w:rPr>
      </w:pPr>
      <w:r w:rsidRPr="00C06FD9">
        <w:rPr>
          <w:i/>
        </w:rPr>
        <w:t>(</w:t>
      </w:r>
      <w:proofErr w:type="spellStart"/>
      <w:r w:rsidRPr="00C06FD9">
        <w:rPr>
          <w:i/>
        </w:rPr>
        <w:t>czytelny</w:t>
      </w:r>
      <w:proofErr w:type="spellEnd"/>
      <w:r w:rsidRPr="00C06FD9">
        <w:rPr>
          <w:i/>
        </w:rPr>
        <w:t xml:space="preserve"> </w:t>
      </w:r>
      <w:proofErr w:type="spellStart"/>
      <w:r w:rsidRPr="00C06FD9">
        <w:rPr>
          <w:i/>
        </w:rPr>
        <w:t>podpis</w:t>
      </w:r>
      <w:proofErr w:type="spellEnd"/>
      <w:r w:rsidRPr="00C06FD9">
        <w:rPr>
          <w:i/>
        </w:rPr>
        <w:t xml:space="preserve"> </w:t>
      </w:r>
      <w:proofErr w:type="spellStart"/>
      <w:r w:rsidRPr="00C06FD9">
        <w:rPr>
          <w:i/>
        </w:rPr>
        <w:t>rodzica</w:t>
      </w:r>
      <w:proofErr w:type="spellEnd"/>
      <w:r w:rsidRPr="00C06FD9">
        <w:rPr>
          <w:i/>
        </w:rPr>
        <w:t>/</w:t>
      </w:r>
      <w:proofErr w:type="spellStart"/>
      <w:r w:rsidRPr="00C06FD9">
        <w:rPr>
          <w:i/>
        </w:rPr>
        <w:t>opiekuna</w:t>
      </w:r>
      <w:proofErr w:type="spellEnd"/>
      <w:r w:rsidRPr="00C06FD9">
        <w:rPr>
          <w:i/>
        </w:rPr>
        <w:t>)</w:t>
      </w:r>
    </w:p>
    <w:p w:rsidR="00304AB1" w:rsidRPr="00C06FD9" w:rsidRDefault="00F4473D" w:rsidP="00563134">
      <w:pPr>
        <w:spacing w:after="0" w:line="240" w:lineRule="auto"/>
        <w:rPr>
          <w:b/>
        </w:rPr>
      </w:pPr>
      <w:r w:rsidRPr="00C06FD9">
        <w:rPr>
          <w:b/>
        </w:rPr>
        <w:t xml:space="preserve">VI. </w:t>
      </w:r>
      <w:proofErr w:type="spellStart"/>
      <w:r w:rsidRPr="00C06FD9">
        <w:rPr>
          <w:b/>
        </w:rPr>
        <w:t>ZOBOWIĄZANIE</w:t>
      </w:r>
      <w:proofErr w:type="spellEnd"/>
      <w:r w:rsidRPr="00C06FD9">
        <w:rPr>
          <w:b/>
        </w:rPr>
        <w:t xml:space="preserve"> </w:t>
      </w:r>
      <w:proofErr w:type="spellStart"/>
      <w:r w:rsidRPr="00C06FD9">
        <w:rPr>
          <w:b/>
        </w:rPr>
        <w:t>RODZICÓW</w:t>
      </w:r>
      <w:proofErr w:type="spellEnd"/>
      <w:r w:rsidRPr="00C06FD9">
        <w:rPr>
          <w:b/>
        </w:rPr>
        <w:t xml:space="preserve"> / </w:t>
      </w:r>
      <w:proofErr w:type="spellStart"/>
      <w:r w:rsidRPr="00C06FD9">
        <w:rPr>
          <w:b/>
        </w:rPr>
        <w:t>OPIEKUNÓW</w:t>
      </w:r>
      <w:proofErr w:type="spellEnd"/>
    </w:p>
    <w:p w:rsidR="00304AB1" w:rsidRDefault="00F4473D" w:rsidP="006C5D36">
      <w:pPr>
        <w:pStyle w:val="Listapunktowana"/>
        <w:spacing w:after="0" w:line="240" w:lineRule="auto"/>
      </w:pPr>
      <w:r>
        <w:t xml:space="preserve"> Terminowego opłacania kosztów pobytu dziecka w internacie (do 15. dnia każdego miesiąca).</w:t>
      </w:r>
    </w:p>
    <w:p w:rsidR="00304AB1" w:rsidRDefault="00F4473D">
      <w:pPr>
        <w:pStyle w:val="Listapunktowana"/>
      </w:pPr>
      <w:r>
        <w:t xml:space="preserve"> Pokrywania kosztów szkód wyrządzonych przez dziecko.</w:t>
      </w:r>
    </w:p>
    <w:p w:rsidR="00304AB1" w:rsidRDefault="00F4473D">
      <w:pPr>
        <w:pStyle w:val="Listapunktowana"/>
      </w:pPr>
      <w:r>
        <w:t xml:space="preserve"> Składania pisemnej zgody na udział dziecka w zajęciach pozaszkolnych poza internatem.</w:t>
      </w:r>
    </w:p>
    <w:p w:rsidR="00304AB1" w:rsidRDefault="00F4473D">
      <w:pPr>
        <w:pStyle w:val="Listapunktowana"/>
      </w:pPr>
      <w:r>
        <w:t xml:space="preserve"> Współpracy z wychowawcami.</w:t>
      </w:r>
    </w:p>
    <w:p w:rsidR="00304AB1" w:rsidRDefault="00F4473D">
      <w:pPr>
        <w:pStyle w:val="Listapunktowana"/>
      </w:pPr>
      <w:r>
        <w:t xml:space="preserve"> Zaopatrzenia dziecka w środki higieny, zastawę stołową, odpowiednią odzież i pościel.</w:t>
      </w:r>
    </w:p>
    <w:p w:rsidR="00304AB1" w:rsidRDefault="00F4473D">
      <w:pPr>
        <w:pStyle w:val="Listapunktowana"/>
      </w:pPr>
      <w:proofErr w:type="spellStart"/>
      <w:r>
        <w:t>Akceptuję</w:t>
      </w:r>
      <w:proofErr w:type="spellEnd"/>
      <w:r>
        <w:t xml:space="preserve"> </w:t>
      </w:r>
      <w:proofErr w:type="spellStart"/>
      <w:r>
        <w:t>możliwość</w:t>
      </w:r>
      <w:proofErr w:type="spellEnd"/>
      <w:r>
        <w:t xml:space="preserve"> </w:t>
      </w:r>
      <w:proofErr w:type="spellStart"/>
      <w:r>
        <w:t>skreślenia</w:t>
      </w:r>
      <w:proofErr w:type="spellEnd"/>
      <w:r>
        <w:t xml:space="preserve"> </w:t>
      </w:r>
      <w:proofErr w:type="spellStart"/>
      <w:r w:rsidR="00C06FD9">
        <w:t>mojego</w:t>
      </w:r>
      <w:proofErr w:type="spellEnd"/>
      <w:r w:rsidR="00C06FD9">
        <w:t xml:space="preserve"> </w:t>
      </w:r>
      <w:proofErr w:type="spellStart"/>
      <w:r w:rsidR="00C06FD9">
        <w:t>dziecka</w:t>
      </w:r>
      <w:proofErr w:type="spellEnd"/>
      <w:r>
        <w:t xml:space="preserve"> z </w:t>
      </w:r>
      <w:proofErr w:type="spellStart"/>
      <w:r>
        <w:t>listy</w:t>
      </w:r>
      <w:proofErr w:type="spellEnd"/>
      <w:r>
        <w:t xml:space="preserve"> </w:t>
      </w:r>
      <w:proofErr w:type="spellStart"/>
      <w:r>
        <w:t>mieszkańców</w:t>
      </w:r>
      <w:proofErr w:type="spellEnd"/>
      <w:r>
        <w:t xml:space="preserve"> </w:t>
      </w:r>
      <w:proofErr w:type="spellStart"/>
      <w:r>
        <w:t>internatu</w:t>
      </w:r>
      <w:proofErr w:type="spellEnd"/>
      <w:r>
        <w:t xml:space="preserve"> za </w:t>
      </w:r>
      <w:proofErr w:type="spellStart"/>
      <w:r>
        <w:t>nieprzestrzeganie</w:t>
      </w:r>
      <w:proofErr w:type="spellEnd"/>
      <w:r>
        <w:t xml:space="preserve"> </w:t>
      </w:r>
      <w:proofErr w:type="spellStart"/>
      <w:r>
        <w:t>regulaminu</w:t>
      </w:r>
      <w:proofErr w:type="spellEnd"/>
      <w:r>
        <w:t>.</w:t>
      </w:r>
    </w:p>
    <w:p w:rsidR="00C06FD9" w:rsidRDefault="00C06FD9" w:rsidP="00C06FD9">
      <w:pPr>
        <w:pStyle w:val="Listapunktowana"/>
        <w:numPr>
          <w:ilvl w:val="0"/>
          <w:numId w:val="0"/>
        </w:numPr>
        <w:ind w:left="4680" w:firstLine="360"/>
        <w:jc w:val="center"/>
      </w:pPr>
    </w:p>
    <w:p w:rsidR="00C06FD9" w:rsidRDefault="00C06FD9" w:rsidP="00563134">
      <w:pPr>
        <w:pStyle w:val="Listapunktowana"/>
        <w:numPr>
          <w:ilvl w:val="0"/>
          <w:numId w:val="0"/>
        </w:numPr>
        <w:spacing w:after="0"/>
        <w:ind w:left="5400" w:firstLine="360"/>
        <w:jc w:val="center"/>
      </w:pPr>
      <w:r>
        <w:t>………………………………………………………………………</w:t>
      </w:r>
    </w:p>
    <w:p w:rsidR="00C06FD9" w:rsidRDefault="00C06FD9" w:rsidP="00563134">
      <w:pPr>
        <w:pStyle w:val="Listapunktowana"/>
        <w:numPr>
          <w:ilvl w:val="0"/>
          <w:numId w:val="0"/>
        </w:numPr>
        <w:spacing w:after="0"/>
        <w:ind w:left="4680" w:firstLine="720"/>
        <w:jc w:val="center"/>
        <w:rPr>
          <w:i/>
        </w:rPr>
      </w:pPr>
      <w:r w:rsidRPr="00C06FD9">
        <w:rPr>
          <w:i/>
        </w:rPr>
        <w:t>(</w:t>
      </w:r>
      <w:proofErr w:type="spellStart"/>
      <w:r w:rsidRPr="00C06FD9">
        <w:rPr>
          <w:i/>
        </w:rPr>
        <w:t>czytelny</w:t>
      </w:r>
      <w:proofErr w:type="spellEnd"/>
      <w:r w:rsidRPr="00C06FD9">
        <w:rPr>
          <w:i/>
        </w:rPr>
        <w:t xml:space="preserve"> </w:t>
      </w:r>
      <w:proofErr w:type="spellStart"/>
      <w:r w:rsidRPr="00C06FD9">
        <w:rPr>
          <w:i/>
        </w:rPr>
        <w:t>podpis</w:t>
      </w:r>
      <w:proofErr w:type="spellEnd"/>
      <w:r w:rsidRPr="00C06FD9">
        <w:rPr>
          <w:i/>
        </w:rPr>
        <w:t xml:space="preserve"> </w:t>
      </w:r>
      <w:proofErr w:type="spellStart"/>
      <w:r w:rsidRPr="00C06FD9">
        <w:rPr>
          <w:i/>
        </w:rPr>
        <w:t>rodzica</w:t>
      </w:r>
      <w:proofErr w:type="spellEnd"/>
      <w:r w:rsidRPr="00C06FD9">
        <w:rPr>
          <w:i/>
        </w:rPr>
        <w:t>/</w:t>
      </w:r>
      <w:proofErr w:type="spellStart"/>
      <w:r w:rsidRPr="00C06FD9">
        <w:rPr>
          <w:i/>
        </w:rPr>
        <w:t>opiekuna</w:t>
      </w:r>
      <w:proofErr w:type="spellEnd"/>
      <w:r w:rsidRPr="00C06FD9">
        <w:rPr>
          <w:i/>
        </w:rPr>
        <w:t>)</w:t>
      </w:r>
    </w:p>
    <w:p w:rsidR="00304AB1" w:rsidRPr="00C06FD9" w:rsidRDefault="00F4473D" w:rsidP="00563134">
      <w:pPr>
        <w:pStyle w:val="Listapunktowana"/>
        <w:numPr>
          <w:ilvl w:val="0"/>
          <w:numId w:val="0"/>
        </w:numPr>
        <w:spacing w:after="0" w:line="240" w:lineRule="auto"/>
        <w:ind w:left="360" w:hanging="360"/>
        <w:jc w:val="both"/>
        <w:rPr>
          <w:b/>
        </w:rPr>
      </w:pPr>
      <w:r w:rsidRPr="00C06FD9">
        <w:rPr>
          <w:b/>
        </w:rPr>
        <w:t xml:space="preserve">VII. </w:t>
      </w:r>
      <w:proofErr w:type="spellStart"/>
      <w:r w:rsidRPr="00C06FD9">
        <w:rPr>
          <w:b/>
        </w:rPr>
        <w:t>ZGODY</w:t>
      </w:r>
      <w:proofErr w:type="spellEnd"/>
      <w:r w:rsidRPr="00C06FD9">
        <w:rPr>
          <w:b/>
        </w:rPr>
        <w:t xml:space="preserve"> </w:t>
      </w:r>
      <w:proofErr w:type="spellStart"/>
      <w:r w:rsidRPr="00C06FD9">
        <w:rPr>
          <w:b/>
        </w:rPr>
        <w:t>RODZICÓW</w:t>
      </w:r>
      <w:proofErr w:type="spellEnd"/>
      <w:r w:rsidRPr="00C06FD9">
        <w:rPr>
          <w:b/>
        </w:rPr>
        <w:t xml:space="preserve"> / </w:t>
      </w:r>
      <w:proofErr w:type="spellStart"/>
      <w:r w:rsidRPr="00C06FD9">
        <w:rPr>
          <w:b/>
        </w:rPr>
        <w:t>OPIEKUNÓW</w:t>
      </w:r>
      <w:proofErr w:type="spellEnd"/>
    </w:p>
    <w:p w:rsidR="00304AB1" w:rsidRPr="00563134" w:rsidRDefault="00F4473D" w:rsidP="00563134">
      <w:pPr>
        <w:spacing w:after="0" w:line="240" w:lineRule="auto"/>
        <w:rPr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</w:t>
      </w:r>
      <w:proofErr w:type="spellStart"/>
      <w:r w:rsidRPr="00563134">
        <w:rPr>
          <w:sz w:val="24"/>
          <w:szCs w:val="24"/>
        </w:rPr>
        <w:t>Wyrażam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zgodę</w:t>
      </w:r>
      <w:proofErr w:type="spellEnd"/>
      <w:r w:rsidRPr="00563134">
        <w:rPr>
          <w:sz w:val="24"/>
          <w:szCs w:val="24"/>
        </w:rPr>
        <w:t xml:space="preserve"> / ☐ </w:t>
      </w:r>
      <w:proofErr w:type="spellStart"/>
      <w:r w:rsidRPr="00563134">
        <w:rPr>
          <w:sz w:val="24"/>
          <w:szCs w:val="24"/>
        </w:rPr>
        <w:t>Nie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wyrażam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zgody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na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="006C5D36" w:rsidRPr="00563134">
        <w:rPr>
          <w:sz w:val="24"/>
          <w:szCs w:val="24"/>
        </w:rPr>
        <w:t>s</w:t>
      </w:r>
      <w:r w:rsidRPr="00563134">
        <w:rPr>
          <w:sz w:val="24"/>
          <w:szCs w:val="24"/>
        </w:rPr>
        <w:t>amodzielne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wyjścia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dziecka</w:t>
      </w:r>
      <w:proofErr w:type="spellEnd"/>
      <w:r w:rsidRPr="00563134">
        <w:rPr>
          <w:sz w:val="24"/>
          <w:szCs w:val="24"/>
        </w:rPr>
        <w:t xml:space="preserve"> z </w:t>
      </w:r>
      <w:proofErr w:type="spellStart"/>
      <w:r w:rsidRPr="00563134">
        <w:rPr>
          <w:sz w:val="24"/>
          <w:szCs w:val="24"/>
        </w:rPr>
        <w:t>internatu</w:t>
      </w:r>
      <w:proofErr w:type="spellEnd"/>
      <w:r w:rsidRPr="00563134">
        <w:rPr>
          <w:sz w:val="24"/>
          <w:szCs w:val="24"/>
        </w:rPr>
        <w:t xml:space="preserve"> w czasie wolnym.</w:t>
      </w:r>
    </w:p>
    <w:p w:rsidR="00304AB1" w:rsidRPr="00563134" w:rsidRDefault="00F4473D" w:rsidP="00563134">
      <w:pPr>
        <w:spacing w:after="0" w:line="240" w:lineRule="auto"/>
        <w:rPr>
          <w:sz w:val="24"/>
          <w:szCs w:val="24"/>
        </w:rPr>
      </w:pPr>
      <w:r w:rsidRPr="00563134">
        <w:rPr>
          <w:sz w:val="24"/>
          <w:szCs w:val="24"/>
        </w:rPr>
        <w:t xml:space="preserve">☐ Wyrażam zgodę / ☐ </w:t>
      </w:r>
      <w:proofErr w:type="spellStart"/>
      <w:r w:rsidRPr="00563134">
        <w:rPr>
          <w:sz w:val="24"/>
          <w:szCs w:val="24"/>
        </w:rPr>
        <w:t>Nie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wyrażam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zgody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na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="006C5D36" w:rsidRPr="00563134">
        <w:rPr>
          <w:sz w:val="24"/>
          <w:szCs w:val="24"/>
        </w:rPr>
        <w:t>s</w:t>
      </w:r>
      <w:r w:rsidRPr="00563134">
        <w:rPr>
          <w:sz w:val="24"/>
          <w:szCs w:val="24"/>
        </w:rPr>
        <w:t>amodzielne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przyjazdy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i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powroty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dziecka</w:t>
      </w:r>
      <w:proofErr w:type="spellEnd"/>
      <w:r w:rsidRPr="00563134">
        <w:rPr>
          <w:sz w:val="24"/>
          <w:szCs w:val="24"/>
        </w:rPr>
        <w:t xml:space="preserve"> do domu.</w:t>
      </w:r>
    </w:p>
    <w:p w:rsidR="00304AB1" w:rsidRPr="00563134" w:rsidRDefault="00F4473D" w:rsidP="00563134">
      <w:pPr>
        <w:spacing w:after="0" w:line="240" w:lineRule="auto"/>
        <w:rPr>
          <w:sz w:val="24"/>
          <w:szCs w:val="24"/>
        </w:rPr>
      </w:pPr>
      <w:r w:rsidRPr="00563134">
        <w:rPr>
          <w:sz w:val="24"/>
          <w:szCs w:val="24"/>
        </w:rPr>
        <w:t xml:space="preserve">☐ Wyrażam zgodę / ☐ </w:t>
      </w:r>
      <w:proofErr w:type="spellStart"/>
      <w:r w:rsidRPr="00563134">
        <w:rPr>
          <w:sz w:val="24"/>
          <w:szCs w:val="24"/>
        </w:rPr>
        <w:t>Nie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wyrażam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zgody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na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="006C5D36" w:rsidRPr="00563134">
        <w:rPr>
          <w:sz w:val="24"/>
          <w:szCs w:val="24"/>
        </w:rPr>
        <w:t>w</w:t>
      </w:r>
      <w:r w:rsidRPr="00563134">
        <w:rPr>
          <w:sz w:val="24"/>
          <w:szCs w:val="24"/>
        </w:rPr>
        <w:t>yjazd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dziecka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poza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Białą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Rawską</w:t>
      </w:r>
      <w:proofErr w:type="spellEnd"/>
      <w:r w:rsidRPr="00563134">
        <w:rPr>
          <w:sz w:val="24"/>
          <w:szCs w:val="24"/>
        </w:rPr>
        <w:t xml:space="preserve"> w ciągu tygodnia.</w:t>
      </w:r>
    </w:p>
    <w:p w:rsidR="00304AB1" w:rsidRPr="00563134" w:rsidRDefault="00F4473D" w:rsidP="00563134">
      <w:pPr>
        <w:spacing w:after="0" w:line="240" w:lineRule="auto"/>
        <w:rPr>
          <w:sz w:val="24"/>
          <w:szCs w:val="24"/>
        </w:rPr>
      </w:pPr>
      <w:r w:rsidRPr="00563134">
        <w:rPr>
          <w:sz w:val="24"/>
          <w:szCs w:val="24"/>
        </w:rPr>
        <w:t xml:space="preserve">☐ Wyrażam zgodę / ☐ </w:t>
      </w:r>
      <w:proofErr w:type="spellStart"/>
      <w:r w:rsidRPr="00563134">
        <w:rPr>
          <w:sz w:val="24"/>
          <w:szCs w:val="24"/>
        </w:rPr>
        <w:t>Nie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wyrażam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zgody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na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="006C5D36" w:rsidRPr="00563134">
        <w:rPr>
          <w:sz w:val="24"/>
          <w:szCs w:val="24"/>
        </w:rPr>
        <w:t>b</w:t>
      </w:r>
      <w:r w:rsidRPr="00563134">
        <w:rPr>
          <w:sz w:val="24"/>
          <w:szCs w:val="24"/>
        </w:rPr>
        <w:t>adanie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dziecka</w:t>
      </w:r>
      <w:proofErr w:type="spellEnd"/>
      <w:r w:rsidRPr="00563134">
        <w:rPr>
          <w:sz w:val="24"/>
          <w:szCs w:val="24"/>
        </w:rPr>
        <w:t xml:space="preserve"> pod </w:t>
      </w:r>
      <w:proofErr w:type="spellStart"/>
      <w:r w:rsidRPr="00563134">
        <w:rPr>
          <w:sz w:val="24"/>
          <w:szCs w:val="24"/>
        </w:rPr>
        <w:t>kątem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obecności</w:t>
      </w:r>
      <w:proofErr w:type="spellEnd"/>
      <w:r w:rsidRPr="00563134">
        <w:rPr>
          <w:sz w:val="24"/>
          <w:szCs w:val="24"/>
        </w:rPr>
        <w:t xml:space="preserve"> substancji odurzających.</w:t>
      </w:r>
    </w:p>
    <w:p w:rsidR="00304AB1" w:rsidRPr="00563134" w:rsidRDefault="00F4473D" w:rsidP="00563134">
      <w:pPr>
        <w:spacing w:after="0" w:line="240" w:lineRule="auto"/>
        <w:rPr>
          <w:sz w:val="24"/>
          <w:szCs w:val="24"/>
        </w:rPr>
      </w:pPr>
      <w:r w:rsidRPr="00563134">
        <w:rPr>
          <w:sz w:val="24"/>
          <w:szCs w:val="24"/>
        </w:rPr>
        <w:t xml:space="preserve">☐ Wyrażam zgodę / ☐ </w:t>
      </w:r>
      <w:proofErr w:type="spellStart"/>
      <w:r w:rsidRPr="00563134">
        <w:rPr>
          <w:sz w:val="24"/>
          <w:szCs w:val="24"/>
        </w:rPr>
        <w:t>Nie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wyrażam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zgody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na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="006C5D36" w:rsidRPr="00563134">
        <w:rPr>
          <w:sz w:val="24"/>
          <w:szCs w:val="24"/>
        </w:rPr>
        <w:t>u</w:t>
      </w:r>
      <w:r w:rsidRPr="00563134">
        <w:rPr>
          <w:sz w:val="24"/>
          <w:szCs w:val="24"/>
        </w:rPr>
        <w:t>dział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dziecka</w:t>
      </w:r>
      <w:proofErr w:type="spellEnd"/>
      <w:r w:rsidRPr="00563134">
        <w:rPr>
          <w:sz w:val="24"/>
          <w:szCs w:val="24"/>
        </w:rPr>
        <w:t xml:space="preserve"> w </w:t>
      </w:r>
      <w:proofErr w:type="spellStart"/>
      <w:r w:rsidRPr="00563134">
        <w:rPr>
          <w:sz w:val="24"/>
          <w:szCs w:val="24"/>
        </w:rPr>
        <w:t>zajęciach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profilaktyki</w:t>
      </w:r>
      <w:proofErr w:type="spellEnd"/>
      <w:r w:rsidRPr="00563134">
        <w:rPr>
          <w:sz w:val="24"/>
          <w:szCs w:val="24"/>
        </w:rPr>
        <w:t xml:space="preserve"> uzależnień.</w:t>
      </w:r>
    </w:p>
    <w:p w:rsidR="00304AB1" w:rsidRPr="00563134" w:rsidRDefault="00F4473D" w:rsidP="00563134">
      <w:pPr>
        <w:spacing w:after="0" w:line="240" w:lineRule="auto"/>
        <w:rPr>
          <w:sz w:val="24"/>
          <w:szCs w:val="24"/>
        </w:rPr>
      </w:pPr>
      <w:r w:rsidRPr="00563134">
        <w:rPr>
          <w:sz w:val="24"/>
          <w:szCs w:val="24"/>
        </w:rPr>
        <w:t xml:space="preserve">☐ Wyrażam zgodę / ☐ </w:t>
      </w:r>
      <w:proofErr w:type="spellStart"/>
      <w:r w:rsidRPr="00563134">
        <w:rPr>
          <w:sz w:val="24"/>
          <w:szCs w:val="24"/>
        </w:rPr>
        <w:t>Nie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wyrażam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zgody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na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="006C5D36" w:rsidRPr="00563134">
        <w:rPr>
          <w:sz w:val="24"/>
          <w:szCs w:val="24"/>
        </w:rPr>
        <w:t>u</w:t>
      </w:r>
      <w:r w:rsidRPr="00563134">
        <w:rPr>
          <w:sz w:val="24"/>
          <w:szCs w:val="24"/>
        </w:rPr>
        <w:t>dział</w:t>
      </w:r>
      <w:proofErr w:type="spellEnd"/>
      <w:r w:rsidRPr="00563134">
        <w:rPr>
          <w:sz w:val="24"/>
          <w:szCs w:val="24"/>
        </w:rPr>
        <w:t xml:space="preserve"> w </w:t>
      </w:r>
      <w:proofErr w:type="spellStart"/>
      <w:r w:rsidRPr="00563134">
        <w:rPr>
          <w:sz w:val="24"/>
          <w:szCs w:val="24"/>
        </w:rPr>
        <w:t>uroczystościach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religijnych</w:t>
      </w:r>
      <w:proofErr w:type="spellEnd"/>
      <w:r w:rsidRPr="00563134">
        <w:rPr>
          <w:sz w:val="24"/>
          <w:szCs w:val="24"/>
        </w:rPr>
        <w:t xml:space="preserve"> w </w:t>
      </w:r>
      <w:proofErr w:type="spellStart"/>
      <w:r w:rsidRPr="00563134">
        <w:rPr>
          <w:sz w:val="24"/>
          <w:szCs w:val="24"/>
        </w:rPr>
        <w:t>internacie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i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poza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nim</w:t>
      </w:r>
      <w:proofErr w:type="spellEnd"/>
      <w:r w:rsidRPr="00563134">
        <w:rPr>
          <w:sz w:val="24"/>
          <w:szCs w:val="24"/>
        </w:rPr>
        <w:t>.</w:t>
      </w:r>
    </w:p>
    <w:p w:rsidR="00563134" w:rsidRPr="00563134" w:rsidRDefault="00563134" w:rsidP="00563134">
      <w:pPr>
        <w:spacing w:after="0" w:line="240" w:lineRule="auto"/>
        <w:rPr>
          <w:sz w:val="24"/>
          <w:szCs w:val="24"/>
        </w:rPr>
      </w:pPr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Niniejszym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oświadczam</w:t>
      </w:r>
      <w:proofErr w:type="spellEnd"/>
      <w:r w:rsidRPr="00563134">
        <w:rPr>
          <w:sz w:val="24"/>
          <w:szCs w:val="24"/>
        </w:rPr>
        <w:t xml:space="preserve">, </w:t>
      </w:r>
      <w:proofErr w:type="spellStart"/>
      <w:r w:rsidRPr="00563134">
        <w:rPr>
          <w:sz w:val="24"/>
          <w:szCs w:val="24"/>
        </w:rPr>
        <w:t>że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na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podstawie</w:t>
      </w:r>
      <w:proofErr w:type="spellEnd"/>
      <w:r w:rsidRPr="00563134">
        <w:rPr>
          <w:sz w:val="24"/>
          <w:szCs w:val="24"/>
        </w:rPr>
        <w:t xml:space="preserve"> art. 81 </w:t>
      </w:r>
      <w:proofErr w:type="spellStart"/>
      <w:r w:rsidRPr="00563134">
        <w:rPr>
          <w:sz w:val="24"/>
          <w:szCs w:val="24"/>
        </w:rPr>
        <w:t>ust</w:t>
      </w:r>
      <w:proofErr w:type="spellEnd"/>
      <w:r w:rsidRPr="00563134">
        <w:rPr>
          <w:sz w:val="24"/>
          <w:szCs w:val="24"/>
        </w:rPr>
        <w:t xml:space="preserve">. 1 </w:t>
      </w:r>
      <w:proofErr w:type="spellStart"/>
      <w:r w:rsidRPr="00563134">
        <w:rPr>
          <w:sz w:val="24"/>
          <w:szCs w:val="24"/>
        </w:rPr>
        <w:t>ustawy</w:t>
      </w:r>
      <w:proofErr w:type="spellEnd"/>
      <w:r w:rsidRPr="00563134">
        <w:rPr>
          <w:sz w:val="24"/>
          <w:szCs w:val="24"/>
        </w:rPr>
        <w:t xml:space="preserve"> z 4 </w:t>
      </w:r>
      <w:proofErr w:type="spellStart"/>
      <w:r w:rsidRPr="00563134">
        <w:rPr>
          <w:sz w:val="24"/>
          <w:szCs w:val="24"/>
        </w:rPr>
        <w:t>lutego</w:t>
      </w:r>
      <w:proofErr w:type="spellEnd"/>
      <w:r w:rsidRPr="00563134">
        <w:rPr>
          <w:sz w:val="24"/>
          <w:szCs w:val="24"/>
        </w:rPr>
        <w:t xml:space="preserve"> 1994 r. o </w:t>
      </w:r>
      <w:proofErr w:type="spellStart"/>
      <w:r w:rsidRPr="00563134">
        <w:rPr>
          <w:sz w:val="24"/>
          <w:szCs w:val="24"/>
        </w:rPr>
        <w:t>prawie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autorskim</w:t>
      </w:r>
      <w:proofErr w:type="spellEnd"/>
      <w:r w:rsidRPr="00563134">
        <w:rPr>
          <w:sz w:val="24"/>
          <w:szCs w:val="24"/>
        </w:rPr>
        <w:t xml:space="preserve"> </w:t>
      </w:r>
      <w:r w:rsidR="00A54A01">
        <w:t>I </w:t>
      </w:r>
      <w:proofErr w:type="spellStart"/>
      <w:r w:rsidRPr="00A54A01">
        <w:t>prawach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pokrewnych</w:t>
      </w:r>
      <w:proofErr w:type="spellEnd"/>
      <w:r w:rsidRPr="00563134">
        <w:rPr>
          <w:sz w:val="24"/>
          <w:szCs w:val="24"/>
        </w:rPr>
        <w:t xml:space="preserve"> (</w:t>
      </w:r>
      <w:proofErr w:type="spellStart"/>
      <w:r w:rsidRPr="00563134">
        <w:rPr>
          <w:sz w:val="24"/>
          <w:szCs w:val="24"/>
        </w:rPr>
        <w:t>t.j</w:t>
      </w:r>
      <w:proofErr w:type="spellEnd"/>
      <w:r w:rsidRPr="00563134">
        <w:rPr>
          <w:sz w:val="24"/>
          <w:szCs w:val="24"/>
        </w:rPr>
        <w:t xml:space="preserve"> Dz. U. z 2019 r., </w:t>
      </w:r>
      <w:proofErr w:type="spellStart"/>
      <w:r w:rsidRPr="00563134">
        <w:rPr>
          <w:sz w:val="24"/>
          <w:szCs w:val="24"/>
        </w:rPr>
        <w:t>poz</w:t>
      </w:r>
      <w:proofErr w:type="spellEnd"/>
      <w:r w:rsidRPr="00563134">
        <w:rPr>
          <w:sz w:val="24"/>
          <w:szCs w:val="24"/>
        </w:rPr>
        <w:t xml:space="preserve">. 1231) </w:t>
      </w:r>
    </w:p>
    <w:p w:rsidR="006C5D36" w:rsidRPr="00563134" w:rsidRDefault="006C5D36" w:rsidP="00563134">
      <w:pPr>
        <w:spacing w:after="0" w:line="240" w:lineRule="auto"/>
        <w:rPr>
          <w:sz w:val="24"/>
          <w:szCs w:val="24"/>
        </w:rPr>
      </w:pPr>
      <w:r w:rsidRPr="00563134">
        <w:rPr>
          <w:rFonts w:ascii="Segoe UI Symbol" w:hAnsi="Segoe UI Symbol" w:cs="Segoe UI Symbol"/>
          <w:sz w:val="24"/>
          <w:szCs w:val="24"/>
        </w:rPr>
        <w:t>☐</w:t>
      </w:r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Wyrażam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zgodę</w:t>
      </w:r>
      <w:proofErr w:type="spellEnd"/>
      <w:r w:rsidRPr="00563134">
        <w:rPr>
          <w:sz w:val="24"/>
          <w:szCs w:val="24"/>
        </w:rPr>
        <w:t xml:space="preserve"> / </w:t>
      </w:r>
      <w:r w:rsidRPr="00563134">
        <w:rPr>
          <w:rFonts w:ascii="Segoe UI Symbol" w:hAnsi="Segoe UI Symbol" w:cs="Segoe UI Symbol"/>
          <w:sz w:val="24"/>
          <w:szCs w:val="24"/>
        </w:rPr>
        <w:t>☐</w:t>
      </w:r>
      <w:r w:rsidRPr="00563134">
        <w:rPr>
          <w:sz w:val="24"/>
          <w:szCs w:val="24"/>
        </w:rPr>
        <w:t xml:space="preserve"> </w:t>
      </w:r>
      <w:proofErr w:type="spellStart"/>
      <w:r w:rsidRPr="00563134">
        <w:rPr>
          <w:sz w:val="24"/>
          <w:szCs w:val="24"/>
        </w:rPr>
        <w:t>Nie</w:t>
      </w:r>
      <w:proofErr w:type="spellEnd"/>
      <w:r w:rsidRPr="00563134">
        <w:rPr>
          <w:sz w:val="24"/>
          <w:szCs w:val="24"/>
        </w:rPr>
        <w:t xml:space="preserve"> </w:t>
      </w:r>
      <w:proofErr w:type="spellStart"/>
      <w:r w:rsidR="007A7E1D" w:rsidRPr="00563134">
        <w:rPr>
          <w:sz w:val="24"/>
          <w:szCs w:val="24"/>
        </w:rPr>
        <w:t>wyrażam</w:t>
      </w:r>
      <w:proofErr w:type="spellEnd"/>
      <w:r w:rsidR="007A7E1D" w:rsidRPr="00563134">
        <w:rPr>
          <w:sz w:val="24"/>
          <w:szCs w:val="24"/>
        </w:rPr>
        <w:t xml:space="preserve"> </w:t>
      </w:r>
      <w:proofErr w:type="spellStart"/>
      <w:r w:rsidR="007A7E1D" w:rsidRPr="00563134">
        <w:rPr>
          <w:sz w:val="24"/>
          <w:szCs w:val="24"/>
        </w:rPr>
        <w:t>zgod</w:t>
      </w:r>
      <w:r w:rsidR="00563134" w:rsidRPr="00563134">
        <w:rPr>
          <w:sz w:val="24"/>
          <w:szCs w:val="24"/>
        </w:rPr>
        <w:t>y</w:t>
      </w:r>
      <w:proofErr w:type="spellEnd"/>
      <w:r w:rsidR="007A7E1D" w:rsidRPr="00563134">
        <w:rPr>
          <w:sz w:val="24"/>
          <w:szCs w:val="24"/>
        </w:rPr>
        <w:t xml:space="preserve"> </w:t>
      </w:r>
      <w:proofErr w:type="spellStart"/>
      <w:r w:rsidR="007A7E1D" w:rsidRPr="00563134">
        <w:rPr>
          <w:sz w:val="24"/>
          <w:szCs w:val="24"/>
        </w:rPr>
        <w:t>na</w:t>
      </w:r>
      <w:proofErr w:type="spellEnd"/>
      <w:r w:rsidR="007A7E1D" w:rsidRPr="00563134">
        <w:rPr>
          <w:sz w:val="24"/>
          <w:szCs w:val="24"/>
        </w:rPr>
        <w:t xml:space="preserve"> </w:t>
      </w:r>
      <w:proofErr w:type="spellStart"/>
      <w:proofErr w:type="gramStart"/>
      <w:r w:rsidR="007A7E1D" w:rsidRPr="00563134">
        <w:rPr>
          <w:sz w:val="24"/>
          <w:szCs w:val="24"/>
        </w:rPr>
        <w:t>rejestrowanie</w:t>
      </w:r>
      <w:proofErr w:type="spellEnd"/>
      <w:r w:rsidR="00563134" w:rsidRPr="00563134">
        <w:rPr>
          <w:sz w:val="24"/>
          <w:szCs w:val="24"/>
        </w:rPr>
        <w:t xml:space="preserve"> </w:t>
      </w:r>
      <w:r w:rsidR="007A7E1D" w:rsidRPr="00563134">
        <w:rPr>
          <w:sz w:val="24"/>
          <w:szCs w:val="24"/>
        </w:rPr>
        <w:t xml:space="preserve"> </w:t>
      </w:r>
      <w:proofErr w:type="spellStart"/>
      <w:r w:rsidR="007A7E1D" w:rsidRPr="00563134">
        <w:rPr>
          <w:sz w:val="24"/>
          <w:szCs w:val="24"/>
        </w:rPr>
        <w:t>wizerunku</w:t>
      </w:r>
      <w:proofErr w:type="spellEnd"/>
      <w:proofErr w:type="gramEnd"/>
      <w:r w:rsidR="007A7E1D" w:rsidRPr="00563134">
        <w:rPr>
          <w:sz w:val="24"/>
          <w:szCs w:val="24"/>
        </w:rPr>
        <w:t xml:space="preserve"> </w:t>
      </w:r>
      <w:proofErr w:type="spellStart"/>
      <w:r w:rsidR="007A7E1D" w:rsidRPr="00563134">
        <w:rPr>
          <w:sz w:val="24"/>
          <w:szCs w:val="24"/>
        </w:rPr>
        <w:t>mojego</w:t>
      </w:r>
      <w:proofErr w:type="spellEnd"/>
      <w:r w:rsidR="007A7E1D" w:rsidRPr="00563134">
        <w:rPr>
          <w:sz w:val="24"/>
          <w:szCs w:val="24"/>
        </w:rPr>
        <w:t xml:space="preserve"> </w:t>
      </w:r>
      <w:proofErr w:type="spellStart"/>
      <w:r w:rsidR="007A7E1D" w:rsidRPr="00563134">
        <w:rPr>
          <w:sz w:val="24"/>
          <w:szCs w:val="24"/>
        </w:rPr>
        <w:t>dziecka</w:t>
      </w:r>
      <w:proofErr w:type="spellEnd"/>
      <w:r w:rsidR="007A7E1D" w:rsidRPr="00563134">
        <w:rPr>
          <w:sz w:val="24"/>
          <w:szCs w:val="24"/>
        </w:rPr>
        <w:t xml:space="preserve">  </w:t>
      </w:r>
      <w:proofErr w:type="spellStart"/>
      <w:r w:rsidR="007A7E1D" w:rsidRPr="00563134">
        <w:rPr>
          <w:sz w:val="24"/>
          <w:szCs w:val="24"/>
        </w:rPr>
        <w:t>oraz</w:t>
      </w:r>
      <w:proofErr w:type="spellEnd"/>
      <w:r w:rsidR="007A7E1D" w:rsidRPr="00563134">
        <w:rPr>
          <w:sz w:val="24"/>
          <w:szCs w:val="24"/>
        </w:rPr>
        <w:t xml:space="preserve"> </w:t>
      </w:r>
      <w:proofErr w:type="spellStart"/>
      <w:r w:rsidR="007A7E1D" w:rsidRPr="00563134">
        <w:rPr>
          <w:sz w:val="24"/>
          <w:szCs w:val="24"/>
        </w:rPr>
        <w:t>wykorzystanie</w:t>
      </w:r>
      <w:proofErr w:type="spellEnd"/>
      <w:r w:rsidR="007A7E1D" w:rsidRPr="00563134">
        <w:rPr>
          <w:sz w:val="24"/>
          <w:szCs w:val="24"/>
        </w:rPr>
        <w:t xml:space="preserve"> </w:t>
      </w:r>
      <w:proofErr w:type="spellStart"/>
      <w:r w:rsidR="007A7E1D" w:rsidRPr="00563134">
        <w:rPr>
          <w:sz w:val="24"/>
          <w:szCs w:val="24"/>
        </w:rPr>
        <w:t>tego</w:t>
      </w:r>
      <w:proofErr w:type="spellEnd"/>
      <w:r w:rsidR="007A7E1D" w:rsidRPr="00563134">
        <w:rPr>
          <w:sz w:val="24"/>
          <w:szCs w:val="24"/>
        </w:rPr>
        <w:t xml:space="preserve"> </w:t>
      </w:r>
      <w:proofErr w:type="spellStart"/>
      <w:r w:rsidR="007A7E1D" w:rsidRPr="00563134">
        <w:rPr>
          <w:sz w:val="24"/>
          <w:szCs w:val="24"/>
        </w:rPr>
        <w:t>wizerunku</w:t>
      </w:r>
      <w:proofErr w:type="spellEnd"/>
      <w:r w:rsidR="007A7E1D" w:rsidRPr="00563134">
        <w:rPr>
          <w:sz w:val="24"/>
          <w:szCs w:val="24"/>
        </w:rPr>
        <w:t xml:space="preserve"> </w:t>
      </w:r>
      <w:proofErr w:type="spellStart"/>
      <w:r w:rsidR="007A7E1D" w:rsidRPr="00563134">
        <w:rPr>
          <w:sz w:val="24"/>
          <w:szCs w:val="24"/>
        </w:rPr>
        <w:t>poprzez</w:t>
      </w:r>
      <w:proofErr w:type="spellEnd"/>
      <w:r w:rsidR="007A7E1D" w:rsidRPr="00563134">
        <w:rPr>
          <w:sz w:val="24"/>
          <w:szCs w:val="24"/>
        </w:rPr>
        <w:t xml:space="preserve"> </w:t>
      </w:r>
      <w:proofErr w:type="spellStart"/>
      <w:r w:rsidR="007A7E1D" w:rsidRPr="00563134">
        <w:rPr>
          <w:sz w:val="24"/>
          <w:szCs w:val="24"/>
        </w:rPr>
        <w:t>umieszczanie</w:t>
      </w:r>
      <w:proofErr w:type="spellEnd"/>
      <w:r w:rsidR="007A7E1D" w:rsidRPr="00563134">
        <w:rPr>
          <w:sz w:val="24"/>
          <w:szCs w:val="24"/>
        </w:rPr>
        <w:t xml:space="preserve"> </w:t>
      </w:r>
      <w:proofErr w:type="spellStart"/>
      <w:r w:rsidR="007A7E1D" w:rsidRPr="00563134">
        <w:rPr>
          <w:sz w:val="24"/>
          <w:szCs w:val="24"/>
        </w:rPr>
        <w:t>zdjęć</w:t>
      </w:r>
      <w:proofErr w:type="spellEnd"/>
      <w:r w:rsidR="007A7E1D" w:rsidRPr="00563134">
        <w:rPr>
          <w:sz w:val="24"/>
          <w:szCs w:val="24"/>
        </w:rPr>
        <w:t xml:space="preserve"> </w:t>
      </w:r>
      <w:proofErr w:type="spellStart"/>
      <w:r w:rsidR="007A7E1D" w:rsidRPr="00563134">
        <w:rPr>
          <w:sz w:val="24"/>
          <w:szCs w:val="24"/>
        </w:rPr>
        <w:t>na</w:t>
      </w:r>
      <w:proofErr w:type="spellEnd"/>
      <w:r w:rsidR="007A7E1D" w:rsidRPr="00563134">
        <w:rPr>
          <w:sz w:val="24"/>
          <w:szCs w:val="24"/>
        </w:rPr>
        <w:t xml:space="preserve"> </w:t>
      </w:r>
      <w:proofErr w:type="spellStart"/>
      <w:r w:rsidR="007A7E1D" w:rsidRPr="00563134">
        <w:rPr>
          <w:sz w:val="24"/>
          <w:szCs w:val="24"/>
        </w:rPr>
        <w:t>stronach</w:t>
      </w:r>
      <w:proofErr w:type="spellEnd"/>
      <w:r w:rsidR="007A7E1D" w:rsidRPr="00563134">
        <w:rPr>
          <w:sz w:val="24"/>
          <w:szCs w:val="24"/>
        </w:rPr>
        <w:t xml:space="preserve"> </w:t>
      </w:r>
      <w:proofErr w:type="spellStart"/>
      <w:r w:rsidR="007A7E1D" w:rsidRPr="00563134">
        <w:rPr>
          <w:sz w:val="24"/>
          <w:szCs w:val="24"/>
        </w:rPr>
        <w:t>internetowych</w:t>
      </w:r>
      <w:proofErr w:type="spellEnd"/>
      <w:r w:rsidR="007A7E1D" w:rsidRPr="00563134">
        <w:rPr>
          <w:sz w:val="24"/>
          <w:szCs w:val="24"/>
        </w:rPr>
        <w:t xml:space="preserve">, a </w:t>
      </w:r>
      <w:proofErr w:type="spellStart"/>
      <w:r w:rsidR="007A7E1D" w:rsidRPr="00563134">
        <w:rPr>
          <w:sz w:val="24"/>
          <w:szCs w:val="24"/>
        </w:rPr>
        <w:t>także</w:t>
      </w:r>
      <w:proofErr w:type="spellEnd"/>
      <w:r w:rsidR="007A7E1D" w:rsidRPr="00563134">
        <w:rPr>
          <w:sz w:val="24"/>
          <w:szCs w:val="24"/>
        </w:rPr>
        <w:t xml:space="preserve"> </w:t>
      </w:r>
      <w:proofErr w:type="spellStart"/>
      <w:r w:rsidR="007A7E1D" w:rsidRPr="00563134">
        <w:rPr>
          <w:sz w:val="24"/>
          <w:szCs w:val="24"/>
        </w:rPr>
        <w:t>na</w:t>
      </w:r>
      <w:proofErr w:type="spellEnd"/>
      <w:r w:rsidR="007A7E1D" w:rsidRPr="00563134">
        <w:rPr>
          <w:sz w:val="24"/>
          <w:szCs w:val="24"/>
        </w:rPr>
        <w:t xml:space="preserve"> </w:t>
      </w:r>
      <w:proofErr w:type="spellStart"/>
      <w:r w:rsidR="007A7E1D" w:rsidRPr="00563134">
        <w:rPr>
          <w:sz w:val="24"/>
          <w:szCs w:val="24"/>
        </w:rPr>
        <w:t>profilach</w:t>
      </w:r>
      <w:proofErr w:type="spellEnd"/>
      <w:r w:rsidR="007A7E1D" w:rsidRPr="00563134">
        <w:rPr>
          <w:sz w:val="24"/>
          <w:szCs w:val="24"/>
        </w:rPr>
        <w:t xml:space="preserve"> </w:t>
      </w:r>
      <w:proofErr w:type="spellStart"/>
      <w:r w:rsidR="007A7E1D" w:rsidRPr="00563134">
        <w:rPr>
          <w:sz w:val="24"/>
          <w:szCs w:val="24"/>
        </w:rPr>
        <w:t>społecznościowych</w:t>
      </w:r>
      <w:proofErr w:type="spellEnd"/>
      <w:r w:rsidR="00563134" w:rsidRPr="00563134">
        <w:rPr>
          <w:sz w:val="24"/>
          <w:szCs w:val="24"/>
        </w:rPr>
        <w:t xml:space="preserve"> </w:t>
      </w:r>
      <w:proofErr w:type="spellStart"/>
      <w:r w:rsidR="00563134" w:rsidRPr="00563134">
        <w:rPr>
          <w:sz w:val="24"/>
          <w:szCs w:val="24"/>
        </w:rPr>
        <w:t>internatu</w:t>
      </w:r>
      <w:proofErr w:type="spellEnd"/>
      <w:r w:rsidR="007A7E1D" w:rsidRPr="00563134">
        <w:rPr>
          <w:sz w:val="24"/>
          <w:szCs w:val="24"/>
        </w:rPr>
        <w:t xml:space="preserve"> w </w:t>
      </w:r>
      <w:proofErr w:type="spellStart"/>
      <w:r w:rsidR="007A7E1D" w:rsidRPr="00563134">
        <w:rPr>
          <w:sz w:val="24"/>
          <w:szCs w:val="24"/>
        </w:rPr>
        <w:t>celach</w:t>
      </w:r>
      <w:proofErr w:type="spellEnd"/>
      <w:r w:rsidR="007A7E1D" w:rsidRPr="00563134">
        <w:rPr>
          <w:sz w:val="24"/>
          <w:szCs w:val="24"/>
        </w:rPr>
        <w:t xml:space="preserve"> </w:t>
      </w:r>
      <w:proofErr w:type="spellStart"/>
      <w:r w:rsidR="007A7E1D" w:rsidRPr="00563134">
        <w:rPr>
          <w:sz w:val="24"/>
          <w:szCs w:val="24"/>
        </w:rPr>
        <w:t>informacji</w:t>
      </w:r>
      <w:proofErr w:type="spellEnd"/>
      <w:r w:rsidR="007A7E1D" w:rsidRPr="00563134">
        <w:rPr>
          <w:sz w:val="24"/>
          <w:szCs w:val="24"/>
        </w:rPr>
        <w:t xml:space="preserve"> </w:t>
      </w:r>
      <w:proofErr w:type="spellStart"/>
      <w:r w:rsidR="007A7E1D" w:rsidRPr="00563134">
        <w:rPr>
          <w:sz w:val="24"/>
          <w:szCs w:val="24"/>
        </w:rPr>
        <w:t>i</w:t>
      </w:r>
      <w:proofErr w:type="spellEnd"/>
      <w:r w:rsidR="007A7E1D" w:rsidRPr="00563134">
        <w:rPr>
          <w:sz w:val="24"/>
          <w:szCs w:val="24"/>
        </w:rPr>
        <w:t xml:space="preserve"> </w:t>
      </w:r>
      <w:proofErr w:type="spellStart"/>
      <w:r w:rsidR="007A7E1D" w:rsidRPr="00563134">
        <w:rPr>
          <w:sz w:val="24"/>
          <w:szCs w:val="24"/>
        </w:rPr>
        <w:t>promocji</w:t>
      </w:r>
      <w:proofErr w:type="spellEnd"/>
      <w:r w:rsidR="00563134" w:rsidRPr="00563134">
        <w:rPr>
          <w:sz w:val="24"/>
          <w:szCs w:val="24"/>
        </w:rPr>
        <w:t xml:space="preserve"> </w:t>
      </w:r>
      <w:proofErr w:type="spellStart"/>
      <w:r w:rsidR="00563134" w:rsidRPr="00563134">
        <w:rPr>
          <w:sz w:val="24"/>
          <w:szCs w:val="24"/>
        </w:rPr>
        <w:t>placówki</w:t>
      </w:r>
      <w:proofErr w:type="spellEnd"/>
    </w:p>
    <w:p w:rsidR="00563134" w:rsidRDefault="00563134" w:rsidP="00563134">
      <w:pPr>
        <w:pStyle w:val="Listapunktowana"/>
        <w:numPr>
          <w:ilvl w:val="0"/>
          <w:numId w:val="0"/>
        </w:numPr>
        <w:ind w:left="5400" w:firstLine="360"/>
        <w:jc w:val="center"/>
      </w:pPr>
      <w:r>
        <w:t>………………………………………………………………………</w:t>
      </w:r>
    </w:p>
    <w:p w:rsidR="006C5D36" w:rsidRDefault="006C5D36" w:rsidP="006C5D36">
      <w:pPr>
        <w:pStyle w:val="Listapunktowana"/>
        <w:numPr>
          <w:ilvl w:val="0"/>
          <w:numId w:val="0"/>
        </w:numPr>
        <w:ind w:left="4680" w:firstLine="720"/>
        <w:jc w:val="center"/>
        <w:rPr>
          <w:i/>
        </w:rPr>
      </w:pPr>
      <w:r w:rsidRPr="00C06FD9">
        <w:rPr>
          <w:i/>
        </w:rPr>
        <w:t>(</w:t>
      </w:r>
      <w:proofErr w:type="spellStart"/>
      <w:r w:rsidRPr="00C06FD9">
        <w:rPr>
          <w:i/>
        </w:rPr>
        <w:t>czytelny</w:t>
      </w:r>
      <w:proofErr w:type="spellEnd"/>
      <w:r w:rsidRPr="00C06FD9">
        <w:rPr>
          <w:i/>
        </w:rPr>
        <w:t xml:space="preserve"> </w:t>
      </w:r>
      <w:proofErr w:type="spellStart"/>
      <w:r w:rsidRPr="00C06FD9">
        <w:rPr>
          <w:i/>
        </w:rPr>
        <w:t>podpis</w:t>
      </w:r>
      <w:proofErr w:type="spellEnd"/>
      <w:r w:rsidRPr="00C06FD9">
        <w:rPr>
          <w:i/>
        </w:rPr>
        <w:t xml:space="preserve"> </w:t>
      </w:r>
      <w:proofErr w:type="spellStart"/>
      <w:r w:rsidRPr="00C06FD9">
        <w:rPr>
          <w:i/>
        </w:rPr>
        <w:t>rodzica</w:t>
      </w:r>
      <w:proofErr w:type="spellEnd"/>
      <w:r w:rsidRPr="00C06FD9">
        <w:rPr>
          <w:i/>
        </w:rPr>
        <w:t>/</w:t>
      </w:r>
      <w:proofErr w:type="spellStart"/>
      <w:r w:rsidRPr="00C06FD9">
        <w:rPr>
          <w:i/>
        </w:rPr>
        <w:t>opiekuna</w:t>
      </w:r>
      <w:proofErr w:type="spellEnd"/>
      <w:r w:rsidRPr="00C06FD9">
        <w:rPr>
          <w:i/>
        </w:rPr>
        <w:t>)</w:t>
      </w:r>
    </w:p>
    <w:p w:rsidR="00C06FD9" w:rsidRPr="00C06FD9" w:rsidRDefault="00C06FD9" w:rsidP="006C5D36">
      <w:pPr>
        <w:spacing w:after="0" w:line="240" w:lineRule="auto"/>
        <w:rPr>
          <w:b/>
        </w:rPr>
      </w:pPr>
      <w:r w:rsidRPr="00C06FD9">
        <w:rPr>
          <w:b/>
        </w:rPr>
        <w:t>V</w:t>
      </w:r>
      <w:r>
        <w:rPr>
          <w:b/>
        </w:rPr>
        <w:t>II</w:t>
      </w:r>
      <w:r w:rsidRPr="00C06FD9">
        <w:rPr>
          <w:b/>
        </w:rPr>
        <w:t xml:space="preserve">I. </w:t>
      </w:r>
      <w:proofErr w:type="spellStart"/>
      <w:r w:rsidRPr="00C06FD9">
        <w:rPr>
          <w:b/>
        </w:rPr>
        <w:t>OŚWIADCZENIE</w:t>
      </w:r>
      <w:proofErr w:type="spellEnd"/>
      <w:r w:rsidRPr="00C06FD9">
        <w:rPr>
          <w:b/>
        </w:rPr>
        <w:t xml:space="preserve"> </w:t>
      </w:r>
      <w:proofErr w:type="spellStart"/>
      <w:r w:rsidRPr="00C06FD9">
        <w:rPr>
          <w:b/>
        </w:rPr>
        <w:t>UCZNIA</w:t>
      </w:r>
      <w:proofErr w:type="spellEnd"/>
    </w:p>
    <w:p w:rsidR="006C5D36" w:rsidRDefault="00C06FD9" w:rsidP="006C5D36">
      <w:pPr>
        <w:spacing w:after="0" w:line="240" w:lineRule="auto"/>
      </w:pPr>
      <w:proofErr w:type="spellStart"/>
      <w:r>
        <w:t>Oświadczam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zapoznałem</w:t>
      </w:r>
      <w:proofErr w:type="spellEnd"/>
      <w:r>
        <w:t xml:space="preserve">(am)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Regulaminem</w:t>
      </w:r>
      <w:proofErr w:type="spellEnd"/>
      <w:r>
        <w:t xml:space="preserve"> </w:t>
      </w:r>
      <w:proofErr w:type="spellStart"/>
      <w:r>
        <w:t>Internatu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Statutem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zobowiązuję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ich </w:t>
      </w:r>
      <w:proofErr w:type="spellStart"/>
      <w:r>
        <w:t>przestrzegania</w:t>
      </w:r>
      <w:proofErr w:type="spellEnd"/>
      <w:r>
        <w:t xml:space="preserve">. W </w:t>
      </w:r>
      <w:proofErr w:type="spellStart"/>
      <w:r>
        <w:t>szczególności</w:t>
      </w:r>
      <w:proofErr w:type="spellEnd"/>
      <w:r>
        <w:t xml:space="preserve"> </w:t>
      </w:r>
      <w:proofErr w:type="spellStart"/>
      <w:r>
        <w:t>jestem</w:t>
      </w:r>
      <w:proofErr w:type="spellEnd"/>
      <w:r>
        <w:t xml:space="preserve"> </w:t>
      </w:r>
      <w:proofErr w:type="spellStart"/>
      <w:r>
        <w:t>świadom</w:t>
      </w:r>
      <w:proofErr w:type="spellEnd"/>
      <w:r>
        <w:t xml:space="preserve">(a),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naruszenie</w:t>
      </w:r>
      <w:proofErr w:type="spellEnd"/>
      <w:r>
        <w:t xml:space="preserve"> </w:t>
      </w:r>
      <w:proofErr w:type="spellStart"/>
      <w:r>
        <w:t>regulaminu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skutkować</w:t>
      </w:r>
      <w:proofErr w:type="spellEnd"/>
      <w:r>
        <w:t xml:space="preserve"> </w:t>
      </w:r>
      <w:proofErr w:type="spellStart"/>
      <w:r>
        <w:t>pozbawieniem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do </w:t>
      </w:r>
      <w:proofErr w:type="spellStart"/>
      <w:r>
        <w:t>zamieszkania</w:t>
      </w:r>
      <w:proofErr w:type="spellEnd"/>
      <w:r>
        <w:t xml:space="preserve"> w </w:t>
      </w:r>
      <w:proofErr w:type="spellStart"/>
      <w:r>
        <w:t>internacie</w:t>
      </w:r>
      <w:proofErr w:type="spellEnd"/>
      <w:r>
        <w:t>.</w:t>
      </w:r>
      <w:r w:rsidR="006C5D36">
        <w:tab/>
      </w:r>
      <w:r w:rsidR="006C5D36">
        <w:tab/>
      </w:r>
      <w:r w:rsidR="006C5D36">
        <w:tab/>
      </w:r>
      <w:r w:rsidR="006C5D36">
        <w:tab/>
      </w:r>
    </w:p>
    <w:p w:rsidR="00C06FD9" w:rsidRDefault="00C06FD9" w:rsidP="006C5D36">
      <w:pPr>
        <w:spacing w:after="0" w:line="240" w:lineRule="auto"/>
        <w:ind w:left="5040" w:firstLine="720"/>
      </w:pPr>
      <w:r>
        <w:t>………………………………………………………………………</w:t>
      </w:r>
    </w:p>
    <w:p w:rsidR="00C06FD9" w:rsidRDefault="00C06FD9" w:rsidP="00563134">
      <w:pPr>
        <w:pStyle w:val="Listapunktowana"/>
        <w:numPr>
          <w:ilvl w:val="0"/>
          <w:numId w:val="0"/>
        </w:numPr>
        <w:spacing w:after="0" w:line="240" w:lineRule="auto"/>
        <w:ind w:left="4680" w:firstLine="720"/>
        <w:jc w:val="center"/>
        <w:rPr>
          <w:i/>
        </w:rPr>
      </w:pPr>
      <w:r w:rsidRPr="00C06FD9">
        <w:rPr>
          <w:i/>
        </w:rPr>
        <w:t>(</w:t>
      </w:r>
      <w:proofErr w:type="spellStart"/>
      <w:r w:rsidRPr="00C06FD9">
        <w:rPr>
          <w:i/>
        </w:rPr>
        <w:t>czytelny</w:t>
      </w:r>
      <w:proofErr w:type="spellEnd"/>
      <w:r w:rsidRPr="00C06FD9">
        <w:rPr>
          <w:i/>
        </w:rPr>
        <w:t xml:space="preserve"> </w:t>
      </w:r>
      <w:proofErr w:type="spellStart"/>
      <w:r w:rsidRPr="00C06FD9">
        <w:rPr>
          <w:i/>
        </w:rPr>
        <w:t>podpis</w:t>
      </w:r>
      <w:proofErr w:type="spellEnd"/>
      <w:r w:rsidRPr="00C06FD9">
        <w:rPr>
          <w:i/>
        </w:rPr>
        <w:t xml:space="preserve"> </w:t>
      </w:r>
      <w:proofErr w:type="spellStart"/>
      <w:r w:rsidR="006C5D36">
        <w:rPr>
          <w:i/>
        </w:rPr>
        <w:t>kandydatki</w:t>
      </w:r>
      <w:proofErr w:type="spellEnd"/>
      <w:r w:rsidR="006C5D36">
        <w:rPr>
          <w:i/>
        </w:rPr>
        <w:t>/</w:t>
      </w:r>
      <w:proofErr w:type="spellStart"/>
      <w:r w:rsidR="006C5D36">
        <w:rPr>
          <w:i/>
        </w:rPr>
        <w:t>kandydata</w:t>
      </w:r>
      <w:proofErr w:type="spellEnd"/>
      <w:r w:rsidRPr="00C06FD9">
        <w:rPr>
          <w:i/>
        </w:rPr>
        <w:t>)</w:t>
      </w:r>
    </w:p>
    <w:p w:rsidR="00304AB1" w:rsidRPr="006C5D36" w:rsidRDefault="00F4473D" w:rsidP="00563134">
      <w:pPr>
        <w:spacing w:after="0" w:line="240" w:lineRule="auto"/>
        <w:rPr>
          <w:b/>
        </w:rPr>
      </w:pPr>
      <w:r w:rsidRPr="006C5D36">
        <w:rPr>
          <w:b/>
        </w:rPr>
        <w:t xml:space="preserve">IX. </w:t>
      </w:r>
      <w:proofErr w:type="spellStart"/>
      <w:r w:rsidRPr="006C5D36">
        <w:rPr>
          <w:b/>
        </w:rPr>
        <w:t>KLAUZULA</w:t>
      </w:r>
      <w:proofErr w:type="spellEnd"/>
      <w:r w:rsidRPr="006C5D36">
        <w:rPr>
          <w:b/>
        </w:rPr>
        <w:t xml:space="preserve"> RODO</w:t>
      </w:r>
    </w:p>
    <w:p w:rsidR="006C5D36" w:rsidRDefault="00F4473D" w:rsidP="00563134">
      <w:pPr>
        <w:spacing w:after="0" w:line="240" w:lineRule="auto"/>
      </w:pPr>
      <w:proofErr w:type="spellStart"/>
      <w:r>
        <w:t>Zgodnie</w:t>
      </w:r>
      <w:proofErr w:type="spellEnd"/>
      <w:r>
        <w:t xml:space="preserve"> z art. 13 ust. 1 i 2 RODO </w:t>
      </w:r>
      <w:proofErr w:type="spellStart"/>
      <w:r>
        <w:t>informujemy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: </w:t>
      </w:r>
      <w:proofErr w:type="spellStart"/>
      <w:r>
        <w:t>Administratorem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jest </w:t>
      </w:r>
      <w:proofErr w:type="spellStart"/>
      <w:r>
        <w:t>Zespół</w:t>
      </w:r>
      <w:proofErr w:type="spellEnd"/>
      <w:r>
        <w:t xml:space="preserve"> </w:t>
      </w:r>
      <w:proofErr w:type="spellStart"/>
      <w:r>
        <w:t>Szkół</w:t>
      </w:r>
      <w:proofErr w:type="spellEnd"/>
      <w:r>
        <w:t xml:space="preserve"> </w:t>
      </w:r>
      <w:proofErr w:type="spellStart"/>
      <w:r w:rsidR="00C06FD9">
        <w:t>Ponadpodstawowych</w:t>
      </w:r>
      <w:r>
        <w:t>w</w:t>
      </w:r>
      <w:proofErr w:type="spellEnd"/>
      <w:r>
        <w:t xml:space="preserve"> </w:t>
      </w:r>
      <w:proofErr w:type="spellStart"/>
      <w:r>
        <w:t>Białej</w:t>
      </w:r>
      <w:proofErr w:type="spellEnd"/>
      <w:r>
        <w:t xml:space="preserve"> </w:t>
      </w:r>
      <w:proofErr w:type="spellStart"/>
      <w:r>
        <w:t>Rawskiej</w:t>
      </w:r>
      <w:proofErr w:type="spellEnd"/>
      <w:r>
        <w:t xml:space="preserve">. Dane będą </w:t>
      </w:r>
      <w:proofErr w:type="spellStart"/>
      <w:r>
        <w:t>przetwarzane</w:t>
      </w:r>
      <w:proofErr w:type="spellEnd"/>
      <w:r>
        <w:t xml:space="preserve"> </w:t>
      </w:r>
      <w:proofErr w:type="spellStart"/>
      <w:r>
        <w:t>wyłącznie</w:t>
      </w:r>
      <w:proofErr w:type="spellEnd"/>
      <w:r>
        <w:t xml:space="preserve"> w </w:t>
      </w:r>
      <w:proofErr w:type="spellStart"/>
      <w:r>
        <w:t>celach</w:t>
      </w:r>
      <w:proofErr w:type="spellEnd"/>
      <w:r>
        <w:t xml:space="preserve"> </w:t>
      </w:r>
      <w:proofErr w:type="spellStart"/>
      <w:r>
        <w:t>rekrutacyjnych</w:t>
      </w:r>
      <w:proofErr w:type="spellEnd"/>
      <w:r>
        <w:t xml:space="preserve"> </w:t>
      </w:r>
      <w:proofErr w:type="spellStart"/>
      <w:r w:rsidR="006C5D36">
        <w:t>i</w:t>
      </w:r>
      <w:proofErr w:type="spellEnd"/>
      <w:r w:rsidR="006C5D36">
        <w:t> </w:t>
      </w:r>
      <w:proofErr w:type="spellStart"/>
      <w:r w:rsidRPr="006C5D36">
        <w:t>organizacyjnych</w:t>
      </w:r>
      <w:proofErr w:type="spellEnd"/>
      <w:r>
        <w:t xml:space="preserve"> </w:t>
      </w:r>
      <w:proofErr w:type="spellStart"/>
      <w:r>
        <w:t>internatu</w:t>
      </w:r>
      <w:proofErr w:type="spellEnd"/>
      <w:r>
        <w:t xml:space="preserve">. Każdy ma prawo dostępu do </w:t>
      </w:r>
      <w:proofErr w:type="spellStart"/>
      <w:r>
        <w:t>treści</w:t>
      </w:r>
      <w:proofErr w:type="spellEnd"/>
      <w:r>
        <w:t xml:space="preserve"> </w:t>
      </w:r>
      <w:proofErr w:type="spellStart"/>
      <w:r>
        <w:t>swoich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ich </w:t>
      </w:r>
      <w:proofErr w:type="spellStart"/>
      <w:r>
        <w:t>poprawiania</w:t>
      </w:r>
      <w:proofErr w:type="spellEnd"/>
      <w:r>
        <w:t>.</w:t>
      </w:r>
    </w:p>
    <w:p w:rsidR="00304AB1" w:rsidRDefault="00F4473D" w:rsidP="006C5D36">
      <w:pPr>
        <w:spacing w:after="0" w:line="240" w:lineRule="auto"/>
      </w:pPr>
      <w:r>
        <w:t xml:space="preserve"> Podanie danych jest dobrowolne, ale niezbędne do realizacji procedury przyjęcia do internatu.</w:t>
      </w:r>
    </w:p>
    <w:sectPr w:rsidR="00304AB1" w:rsidSect="00F447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DD0673"/>
    <w:multiLevelType w:val="hybridMultilevel"/>
    <w:tmpl w:val="3FAE3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349AD"/>
    <w:rsid w:val="0015074B"/>
    <w:rsid w:val="0029639D"/>
    <w:rsid w:val="00304AB1"/>
    <w:rsid w:val="00326F90"/>
    <w:rsid w:val="003504E2"/>
    <w:rsid w:val="00563134"/>
    <w:rsid w:val="006C5D36"/>
    <w:rsid w:val="007A7E1D"/>
    <w:rsid w:val="009C2EF1"/>
    <w:rsid w:val="00A54A01"/>
    <w:rsid w:val="00AA1D8D"/>
    <w:rsid w:val="00B47730"/>
    <w:rsid w:val="00C06FD9"/>
    <w:rsid w:val="00CB0664"/>
    <w:rsid w:val="00DD22EB"/>
    <w:rsid w:val="00F4473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530F6862-6B00-4467-9A77-9623B1B1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769524-E8EB-449A-8F11-6D1C70C7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2</cp:revision>
  <dcterms:created xsi:type="dcterms:W3CDTF">2025-04-15T06:59:00Z</dcterms:created>
  <dcterms:modified xsi:type="dcterms:W3CDTF">2025-04-15T06:59:00Z</dcterms:modified>
  <cp:category/>
</cp:coreProperties>
</file>